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Hayley Kiyoko’s Girls Like Girls Matters for Queer Cinema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 Hayley Kiyoko has come full circle , fans are celebrating the pop star’s leap from viral music video to feature film director as Girls Like Girls hits cinemas, a much-awaited coming‑of‑age queer love story that matters for representation and for young audiences looking to see themselves on screen.</w:t>
      </w:r>
      <w:r/>
    </w:p>
    <w:p>
      <w:r/>
      <w:r>
        <w:t>Essential Takeaways</w:t>
      </w:r>
      <w:r/>
      <w:r/>
    </w:p>
    <w:p>
      <w:pPr>
        <w:pStyle w:val="ListBullet"/>
        <w:spacing w:line="240" w:lineRule="auto"/>
        <w:ind w:left="720"/>
      </w:pPr>
      <w:r/>
      <w:r>
        <w:rPr>
          <w:b/>
        </w:rPr>
        <w:t>Feature debut:</w:t>
      </w:r>
      <w:r>
        <w:t xml:space="preserve"> Hayley Kiyoko directs her first feature, adapting her own hit song and bestselling YA novel into a heartfelt coming‑of‑age film. </w:t>
      </w:r>
      <w:r/>
    </w:p>
    <w:p>
      <w:pPr>
        <w:pStyle w:val="ListBullet"/>
        <w:spacing w:line="240" w:lineRule="auto"/>
        <w:ind w:left="720"/>
      </w:pPr>
      <w:r/>
      <w:r>
        <w:rPr>
          <w:b/>
        </w:rPr>
        <w:t>Familiar DNA:</w:t>
      </w:r>
      <w:r>
        <w:t xml:space="preserve"> The movie grows from the 2015 viral music video "Girls Like Girls" and a 2023 No. 1 New York Times bestselling novel. </w:t>
      </w:r>
      <w:r/>
    </w:p>
    <w:p>
      <w:pPr>
        <w:pStyle w:val="ListBullet"/>
        <w:spacing w:line="240" w:lineRule="auto"/>
        <w:ind w:left="720"/>
      </w:pPr>
      <w:r/>
      <w:r>
        <w:rPr>
          <w:b/>
        </w:rPr>
        <w:t>Strong creative team:</w:t>
      </w:r>
      <w:r>
        <w:t xml:space="preserve"> Kiyoko collaborated with Chloe Okuno on the story and Stefanie Scott on the screenplay; the cast includes Maya da Costa and Myra Molloy. </w:t>
      </w:r>
      <w:r/>
    </w:p>
    <w:p>
      <w:pPr>
        <w:pStyle w:val="ListBullet"/>
        <w:spacing w:line="240" w:lineRule="auto"/>
        <w:ind w:left="720"/>
      </w:pPr>
      <w:r/>
      <w:r>
        <w:rPr>
          <w:b/>
        </w:rPr>
        <w:t>Representation impact:</w:t>
      </w:r>
      <w:r>
        <w:t xml:space="preserve"> The project marks another visible, hopeful moment for young LGBTQ+ viewers craving authentic queer romance. </w:t>
      </w:r>
      <w:r/>
    </w:p>
    <w:p>
      <w:pPr>
        <w:pStyle w:val="ListBullet"/>
        <w:spacing w:line="240" w:lineRule="auto"/>
        <w:ind w:left="720"/>
      </w:pPr>
      <w:r/>
      <w:r>
        <w:rPr>
          <w:b/>
        </w:rPr>
        <w:t>Tone and feel:</w:t>
      </w:r>
      <w:r>
        <w:t xml:space="preserve"> Expect an intimate, emotional tone , directed with pop‑star polish and pro‑fan sensibility, with a nostalgic nod to the original video.</w:t>
      </w:r>
      <w:r/>
      <w:r/>
    </w:p>
    <w:p>
      <w:pPr>
        <w:pStyle w:val="Heading2"/>
      </w:pPr>
      <w:r>
        <w:t>Why this film feels like a homecoming</w:t>
      </w:r>
      <w:r/>
    </w:p>
    <w:p>
      <w:r/>
      <w:r>
        <w:t>Hayley Kiyoko’s journey from singer to director makes this release feel personal and immediate, and you can almost see the original music‑video energy in the film’s DNA. The 2015 video for "Girls Like Girls" was a lightning rod , bright, intimate, and memorable , and translating that into a full narrative was always going to be a labour of love. Fans who followed the song to the bestselling YA novel will recognise the same earnestness, and the film leans into that feeling, giving viewers a warm, slightly shimmering portrayal of first love.</w:t>
      </w:r>
      <w:r/>
    </w:p>
    <w:p>
      <w:pPr>
        <w:pStyle w:val="Heading2"/>
      </w:pPr>
      <w:r>
        <w:t>How the project finally got made , and why it took time</w:t>
      </w:r>
      <w:r/>
    </w:p>
    <w:p>
      <w:r/>
      <w:r>
        <w:t>Kiyoko has spoken openly about the uphill battle to get a feature off the ground, saying Hollywood simply wasn’t ready when the song exploded. Turning the concept into a novel was a clever workaround that proved the audience was there; the book hitting No. 1 on the New York Times list helped reset the conversation. Industry observers note this pattern: projects led by queer creators often need alternative routes to demonstrate commercial viability, and in this case the crossover success of music and publishing cleared the path.</w:t>
      </w:r>
      <w:r/>
    </w:p>
    <w:p>
      <w:pPr>
        <w:pStyle w:val="Heading2"/>
      </w:pPr>
      <w:r>
        <w:t>The cast and collaborators to watch</w:t>
      </w:r>
      <w:r/>
    </w:p>
    <w:p>
      <w:r/>
      <w:r>
        <w:t>The movie doesn’t rest on nostalgia alone , Kiyoko teamed with Chloe Okuno on the story and brought in Stefanie Scott as a writer, while casting rising talent like Maya da Costa and Myra Molloy alongside familiar faces. That mix of fresh performers and experienced creatives tends to sharpen both authenticity and craft. Critics and fans will be curious to see how the chemistry reads on screen, but early chatter suggests the film keeps a tender focus on character and emotion rather than spectacle.</w:t>
      </w:r>
      <w:r/>
    </w:p>
    <w:p>
      <w:pPr>
        <w:pStyle w:val="Heading2"/>
      </w:pPr>
      <w:r>
        <w:t>What this means for queer representation in mainstream film</w:t>
      </w:r>
      <w:r/>
    </w:p>
    <w:p>
      <w:r/>
      <w:r>
        <w:t>There’s a practical takeaway here: visibility builds momentum. When queer stories are bankable , and when their creators can point to measurable success in other media , gatekeepers listen. Kiyoko’s feature debut is a useful data point for studios considering more LGBTQ+ projects, and importantly it gives young viewers a contemporary, relatable romance to look to. Representation isn’t just symbolic; it reshapes the kinds of narratives that get funding and distribution.</w:t>
      </w:r>
      <w:r/>
    </w:p>
    <w:p>
      <w:pPr>
        <w:pStyle w:val="Heading2"/>
      </w:pPr>
      <w:r>
        <w:t>How to watch it and what to expect as a viewer</w:t>
      </w:r>
      <w:r/>
    </w:p>
    <w:p>
      <w:r/>
      <w:r>
        <w:t>If you loved the song or the book, go in expecting a story that’s faithful to the emotional core rather than a shot‑for‑shot retread. The film is being positioned as a theatre release, so catching it on the big screen will amplify the communal feel , there’s a particular charge to seeing queer joy unfold in public spaces. For parents, teachers or guardians wondering whether it’s age‑appropriate, the coming‑of‑age framing usually means the themes are about identity, acceptance and relationships rather than explicit content; check local ratings and reviews for specifics.</w:t>
      </w:r>
      <w:r/>
    </w:p>
    <w:p>
      <w:r/>
      <w:r>
        <w:t>It's a small, celebratory step that signals bigger shifts , for Hayley Kiyoko, for queer storytelling, and for anyone who’s ever learned something about themselves from a pop song.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https://www.queerty.com/hayley-kiyoko-keeps-blessing-us-with-queer-love-stories-20260619/</w:t>
        </w:r>
      </w:hyperlink>
      <w:r>
        <w:t xml:space="preserve"> - Please view link - unable to able to access data</w:t>
      </w:r>
      <w:r/>
    </w:p>
    <w:p>
      <w:pPr>
        <w:pStyle w:val="ListNumber"/>
        <w:spacing w:line="240" w:lineRule="auto"/>
        <w:ind w:left="720"/>
      </w:pPr>
      <w:r/>
      <w:hyperlink r:id="rId10">
        <w:r>
          <w:rPr>
            <w:color w:val="0000EE"/>
            <w:u w:val="single"/>
          </w:rPr>
          <w:t>https://www.whowhatwear.com/fashion/celebrity/hayley-kiyoko-girls-like-girls</w:t>
        </w:r>
      </w:hyperlink>
      <w:r>
        <w:t xml:space="preserve"> - Hayley Kiyoko's 2015 breakout single 'Girls Like Girls' has evolved into a powerful creative journey culminating in a feature film, premiering June 19, 2026. The original music video portrayed a queer teen romance between characters Coley and Sonya, quickly becoming a viral hit with over 163 million views. Motivated by a need for sapphic representation, Kiyoko expanded the story into a New York Times best-selling novel in 2023 and now into a film, which she directed. The film, set in 2006, mirrors her own high school experiences, enhancing authenticity through its nostalgic setting and summer soundtrack. Kiyoko faced an eight-year challenge to develop the movie, overcoming funding and industry hurdles. She cast rising talents Maya da Costa and Myra Molloy, emphasizing genuine representation, especially as a half-Japanese queer woman. She co-wrote the film with Stefanie Scott, the original Coley, and curated the soundtrack featuring queer artists like Tegan and Sara and Young Miko. The film is a tribute to Kiyoko’s younger self and a testament to the emotional intensity of young love. It showcases her growth as a director, storyteller, and advocate for LGBTQ+ stories in media. (</w:t>
      </w:r>
      <w:hyperlink r:id="rId16">
        <w:r>
          <w:rPr>
            <w:color w:val="0000EE"/>
            <w:u w:val="single"/>
          </w:rPr>
          <w:t>whowhatwear.com</w:t>
        </w:r>
      </w:hyperlink>
      <w:r>
        <w:t>)</w:t>
      </w:r>
      <w:r/>
    </w:p>
    <w:p>
      <w:pPr>
        <w:pStyle w:val="ListNumber"/>
        <w:spacing w:line="240" w:lineRule="auto"/>
        <w:ind w:left="720"/>
      </w:pPr>
      <w:r/>
      <w:hyperlink r:id="rId11">
        <w:r>
          <w:rPr>
            <w:color w:val="0000EE"/>
            <w:u w:val="single"/>
          </w:rPr>
          <w:t>https://www.cinemablend.com/movies/hayley-kiyoko-lesbian-movie-girls-like-girls-viral-music-video-interview</w:t>
        </w:r>
      </w:hyperlink>
      <w:r>
        <w:t xml:space="preserve"> - Hayley Kiyoko’s debut feature film, 'Girls Like Girls', is the culmination of a decade-long journey inspired by her 2015 viral music video of the same name. The original video gained massive popularity within the queer community for its authentic and non-sexualized portrayal of a lesbian relationship, amassing over 163 million views. Encouraged by fans' calls to turn the video into a movie, Kiyoko embraced directing and spent ten years developing the script, seeking the right creative partners, and proving her vision’s value—especially as a first-time female director and woman of color. Despite numerous challenges in funding and industry skepticism, she ultimately partnered with Focus Features and acclaimed producer Marc Platt to bring her story to the big screen. Throughout her career, Kiyoko has advocated for LGBTQ+ representation, turning 'Girls Like Girls' into a best-selling YA novel before adapting it into a movie. The film now stands as a rare example of mainstream media centering authentic sapphic narratives. Kiyoko has remained driven by the need to provide representation for the queer community, especially for young audiences craving to see their experiences reflected on screen. The film releases on June 19, 2026. (</w:t>
      </w:r>
      <w:hyperlink r:id="rId17">
        <w:r>
          <w:rPr>
            <w:color w:val="0000EE"/>
            <w:u w:val="single"/>
          </w:rPr>
          <w:t>cinemablend.com</w:t>
        </w:r>
      </w:hyperlink>
      <w:r>
        <w:t>)</w:t>
      </w:r>
      <w:r/>
    </w:p>
    <w:p>
      <w:pPr>
        <w:pStyle w:val="ListNumber"/>
        <w:spacing w:line="240" w:lineRule="auto"/>
        <w:ind w:left="720"/>
      </w:pPr>
      <w:r/>
      <w:hyperlink r:id="rId14">
        <w:r>
          <w:rPr>
            <w:color w:val="0000EE"/>
            <w:u w:val="single"/>
          </w:rPr>
          <w:t>https://en.wikipedia.org/wiki/Hayley_Kiyoko</w:t>
        </w:r>
      </w:hyperlink>
      <w:r>
        <w:t xml:space="preserve"> - Hayley Kiyoko is an American singer, songwriter, and actress known for her contributions to pop music and LGBTQ+ advocacy. She released her debut studio album, 'Expectations', in 2018, which reached the top 20 in the United States, Canada, and Australia. In 2023, Kiyoko released her first novel, 'Girls Like Girls', which debuted at number one on the New York Times Best Sellers list for Young Adult Hardcover. She has also created a comic book based on her song 'Gravel to Tempo'. (</w:t>
      </w:r>
      <w:hyperlink r:id="rId18">
        <w:r>
          <w:rPr>
            <w:color w:val="0000EE"/>
            <w:u w:val="single"/>
          </w:rPr>
          <w:t>en.wikipedia.org</w:t>
        </w:r>
      </w:hyperlink>
      <w:r>
        <w:t>)</w:t>
      </w:r>
      <w:r/>
    </w:p>
    <w:p>
      <w:pPr>
        <w:pStyle w:val="ListNumber"/>
        <w:spacing w:line="240" w:lineRule="auto"/>
        <w:ind w:left="720"/>
      </w:pPr>
      <w:r/>
      <w:hyperlink r:id="rId12">
        <w:r>
          <w:rPr>
            <w:color w:val="0000EE"/>
            <w:u w:val="single"/>
          </w:rPr>
          <w:t>https://www.goodreads.com/book/show/61963375-girls-like-girls</w:t>
        </w:r>
      </w:hyperlink>
      <w:r>
        <w:t xml:space="preserve"> - 'Girls Like Girls' is Hayley Kiyoko's debut novel, published in 2023. The story follows 17-year-old Coley, who moves to rural Oregon after losing her mother and finds herself attracted to Sonya, a girl she's never been with before. The novel explores themes of self-acceptance and love, and it debuted at number one on the New York Times Best Sellers list for Young Adult Hardcover. (</w:t>
      </w:r>
      <w:hyperlink r:id="rId19">
        <w:r>
          <w:rPr>
            <w:color w:val="0000EE"/>
            <w:u w:val="single"/>
          </w:rPr>
          <w:t>goodreads.com</w:t>
        </w:r>
      </w:hyperlink>
      <w:r>
        <w:t>)</w:t>
      </w:r>
      <w:r/>
    </w:p>
    <w:p>
      <w:pPr>
        <w:pStyle w:val="ListNumber"/>
        <w:spacing w:line="240" w:lineRule="auto"/>
        <w:ind w:left="720"/>
      </w:pPr>
      <w:r/>
      <w:hyperlink r:id="rId15">
        <w:r>
          <w:rPr>
            <w:color w:val="0000EE"/>
            <w:u w:val="single"/>
          </w:rPr>
          <w:t>https://www.youtube.com/watch?v=0dIohPEeZqQ</w:t>
        </w:r>
      </w:hyperlink>
      <w:r>
        <w:t xml:space="preserve"> - The official trailer for Hayley Kiyoko's directorial debut, 'Girls Like Girls', is available on YouTube. The film, set to release on June 19, 2026, is a coming-of-age romance adapted from Kiyoko's 2015 song and music video of the same name. (</w:t>
      </w:r>
      <w:hyperlink r:id="rId20">
        <w:r>
          <w:rPr>
            <w:color w:val="0000EE"/>
            <w:u w:val="single"/>
          </w:rPr>
          <w:t>youtube.com</w:t>
        </w:r>
      </w:hyperlink>
      <w:r>
        <w:t>)</w:t>
      </w:r>
      <w:r/>
    </w:p>
    <w:p>
      <w:pPr>
        <w:pStyle w:val="ListNumber"/>
        <w:spacing w:line="240" w:lineRule="auto"/>
        <w:ind w:left="720"/>
      </w:pPr>
      <w:r/>
      <w:hyperlink r:id="rId13">
        <w:r>
          <w:rPr>
            <w:color w:val="0000EE"/>
            <w:u w:val="single"/>
          </w:rPr>
          <w:t>https://en.wikipedia.org/wiki/Girls_Like_Girls_(film)</w:t>
        </w:r>
      </w:hyperlink>
      <w:r>
        <w:t xml:space="preserve"> - 'Girls Like Girls' is an upcoming American coming-of-age romance film directed by Hayley Kiyoko, adapted from her 2023 book, titled after her 2015 song. The film stars Maya da Costa, Myra Molloy, Levon Hawke, and Zach Braff. It is scheduled to be released in the United States on June 19, 2026. (</w:t>
      </w:r>
      <w:hyperlink r:id="rId21">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hayley-kiyoko-keeps-blessing-us-with-queer-love-stories-20260619/" TargetMode="External"/><Relationship Id="rId10" Type="http://schemas.openxmlformats.org/officeDocument/2006/relationships/hyperlink" Target="https://www.whowhatwear.com/fashion/celebrity/hayley-kiyoko-girls-like-girls" TargetMode="External"/><Relationship Id="rId11" Type="http://schemas.openxmlformats.org/officeDocument/2006/relationships/hyperlink" Target="https://www.cinemablend.com/movies/hayley-kiyoko-lesbian-movie-girls-like-girls-viral-music-video-interview" TargetMode="External"/><Relationship Id="rId12" Type="http://schemas.openxmlformats.org/officeDocument/2006/relationships/hyperlink" Target="https://www.goodreads.com/book/show/61963375-girls-like-girls" TargetMode="External"/><Relationship Id="rId13" Type="http://schemas.openxmlformats.org/officeDocument/2006/relationships/hyperlink" Target="https://en.wikipedia.org/wiki/Girls_Like_Girls_(film)" TargetMode="External"/><Relationship Id="rId14" Type="http://schemas.openxmlformats.org/officeDocument/2006/relationships/hyperlink" Target="https://en.wikipedia.org/wiki/Hayley_Kiyoko" TargetMode="External"/><Relationship Id="rId15" Type="http://schemas.openxmlformats.org/officeDocument/2006/relationships/hyperlink" Target="https://www.youtube.com/watch?v=0dIohPEeZqQ" TargetMode="External"/><Relationship Id="rId16" Type="http://schemas.openxmlformats.org/officeDocument/2006/relationships/hyperlink" Target="https://www.whowhatwear.com/fashion/celebrity/hayley-kiyoko-girls-like-girls?utm_source=openai" TargetMode="External"/><Relationship Id="rId17" Type="http://schemas.openxmlformats.org/officeDocument/2006/relationships/hyperlink" Target="https://www.cinemablend.com/movies/hayley-kiyoko-lesbian-movie-girls-like-girls-viral-music-video-interview?utm_source=openai" TargetMode="External"/><Relationship Id="rId18" Type="http://schemas.openxmlformats.org/officeDocument/2006/relationships/hyperlink" Target="https://en.wikipedia.org/wiki/Hayley_Kiyoko?utm_source=openai" TargetMode="External"/><Relationship Id="rId19" Type="http://schemas.openxmlformats.org/officeDocument/2006/relationships/hyperlink" Target="https://www.goodreads.com/book/show/61963375-girls-like-girls?utm_source=openai" TargetMode="External"/><Relationship Id="rId20" Type="http://schemas.openxmlformats.org/officeDocument/2006/relationships/hyperlink" Target="https://www.youtube.com/watch?v=0dIohPEeZqQ&amp;utm_source=openai" TargetMode="External"/><Relationship Id="rId21" Type="http://schemas.openxmlformats.org/officeDocument/2006/relationships/hyperlink" Target="https://en.wikipedia.org/wiki/Girls_Like_Girls_%28film%2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