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Summer Reading List to Feel Seen and Stirred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Dive into a queer summer reading list that’s funny, fierce, and full of heart, readers in Seattle and beyond are sharing books that make you laugh, ache, and rethink love, identity, and history this Pride season. These picks are perfect for afternoons in the park, rowdy group readings, or quiet nights when you want to feel recognised.</w:t>
      </w:r>
      <w:r/>
    </w:p>
    <w:p>
      <w:r/>
      <w:r>
        <w:t>Essential Takeaways</w:t>
      </w:r>
      <w:r/>
      <w:r/>
    </w:p>
    <w:p>
      <w:pPr>
        <w:pStyle w:val="ListBullet"/>
        <w:spacing w:line="240" w:lineRule="auto"/>
        <w:ind w:left="720"/>
      </w:pPr>
      <w:r/>
      <w:r>
        <w:rPr>
          <w:b/>
        </w:rPr>
        <w:t>Local gems matter:</w:t>
      </w:r>
      <w:r>
        <w:t xml:space="preserve"> Corinne Manning’s We Had No Rules is a Seattle-rooted collection with blunt humour and tender chaos. </w:t>
      </w:r>
      <w:r/>
    </w:p>
    <w:p>
      <w:pPr>
        <w:pStyle w:val="ListBullet"/>
        <w:spacing w:line="240" w:lineRule="auto"/>
        <w:ind w:left="720"/>
      </w:pPr>
      <w:r/>
      <w:r>
        <w:rPr>
          <w:b/>
        </w:rPr>
        <w:t>Read aloud:</w:t>
      </w:r>
      <w:r>
        <w:t xml:space="preserve"> Anne Carson’s Autobiography of Red rewards communal reading, its queer lyricism lands loud and clear. </w:t>
      </w:r>
      <w:r/>
    </w:p>
    <w:p>
      <w:pPr>
        <w:pStyle w:val="ListBullet"/>
        <w:spacing w:line="240" w:lineRule="auto"/>
        <w:ind w:left="720"/>
      </w:pPr>
      <w:r/>
      <w:r>
        <w:rPr>
          <w:b/>
        </w:rPr>
        <w:t>Poetry as reckoning:</w:t>
      </w:r>
      <w:r>
        <w:t xml:space="preserve"> Serena Chopra’s A Catalog of Future Mercies uses space and rhythm to open empathy and memory. </w:t>
      </w:r>
      <w:r/>
    </w:p>
    <w:p>
      <w:pPr>
        <w:pStyle w:val="ListBullet"/>
        <w:spacing w:line="240" w:lineRule="auto"/>
        <w:ind w:left="720"/>
      </w:pPr>
      <w:r/>
      <w:r>
        <w:rPr>
          <w:b/>
        </w:rPr>
        <w:t>Spoken-word power:</w:t>
      </w:r>
      <w:r>
        <w:t xml:space="preserve"> Quenton Baker’s ballast and other works translate performance energy to page, expect found poems with historical bite. </w:t>
      </w:r>
      <w:r/>
    </w:p>
    <w:p>
      <w:pPr>
        <w:pStyle w:val="ListBullet"/>
        <w:spacing w:line="240" w:lineRule="auto"/>
        <w:ind w:left="720"/>
      </w:pPr>
      <w:r/>
      <w:r>
        <w:rPr>
          <w:b/>
        </w:rPr>
        <w:t>Emotional textures:</w:t>
      </w:r>
      <w:r>
        <w:t xml:space="preserve"> These books run the gamut from comic to devastating, with language that feels lived-in and immediate.</w:t>
      </w:r>
      <w:r/>
      <w:r/>
    </w:p>
    <w:p>
      <w:pPr>
        <w:pStyle w:val="Heading2"/>
      </w:pPr>
      <w:r>
        <w:t>Why Corinne Manning’s stories still hit like a local secret</w:t>
      </w:r>
      <w:r/>
    </w:p>
    <w:p>
      <w:r/>
      <w:r>
        <w:t>Start with the small, sharp pleasures of We Had No Rules, a collection that reads like a night out with sharp-tongued friends and the soft ache of love gone sideways. There’s a tactile quality to Manning’s work, wry, intimate, and sometimes absurd, that makes it a comforting reread, especially if you’ve been through messy break‑ups or memorable first loves. The book originally arrived in 2020, so it missed the usual fanfare, but that almost adds to its charm; finding it now feels like discovering a playlist you should have known about all along. If you want a portable, laugh-out-loud pick for the bus or a picnic, this is it.</w:t>
      </w:r>
      <w:r/>
    </w:p>
    <w:p>
      <w:pPr>
        <w:pStyle w:val="Heading2"/>
      </w:pPr>
      <w:r>
        <w:t>Read aloud: Anne Carson’s Autobiography of Red demands company</w:t>
      </w:r>
      <w:r/>
    </w:p>
    <w:p>
      <w:r/>
      <w:r>
        <w:t>Anne Carson’s Autobiography of Red is the sort of queer classic that unfurls differently depending on who’s in the room. Read it out loud with friends and you’ll notice the cadences, the erotic tension, and the mythic strain of Geryon’s story in fresh ways. It’s compact, about three hours of reading if you’re doing it together, but it’s emotionally dense: obsessed love, longing, and no tidy endings. This book sits at the crossroads of poetry and myth, so it’s ideal if you want literary depth without a heavy spine. Bring snacks and a few cushions; it’s the kind of listening that becomes a shared memory.</w:t>
      </w:r>
      <w:r/>
    </w:p>
    <w:p>
      <w:pPr>
        <w:pStyle w:val="Heading2"/>
      </w:pPr>
      <w:r>
        <w:t>Serena Chopra’s poems: tenderness carved into space and time</w:t>
      </w:r>
      <w:r/>
    </w:p>
    <w:p>
      <w:r/>
      <w:r>
        <w:t>Serena Chopra’s new A Catalog of Future Mercies leans on precision and pulse, a memoir-in-poems that interrogates violence, forgiveness, and inherited histories. The poems are rhythmic, sometimes drum-like, and they use silence as much as words, line breaks that make you pause and feel. If you read poetry to be altered rather than entertained, Chopra’s collection will do that: it opens a fissure where tenderness grows. For readers who like to linger over individual pages, this is a summer book to savour slowly, perhaps with a notebook beside you.</w:t>
      </w:r>
      <w:r/>
    </w:p>
    <w:p>
      <w:pPr>
        <w:pStyle w:val="Heading2"/>
      </w:pPr>
      <w:r>
        <w:t>Quenton Baker’s ballast: performance energy on the page</w:t>
      </w:r>
      <w:r/>
    </w:p>
    <w:p>
      <w:r/>
      <w:r>
        <w:t>Quenton Baker brings the spoken-word stage to the printed page, and you can almost hear the mic in their lines. ballast repurposes found material, Senate documents about the Creole revolt, into poems that are both historical excavation and a present-tense rumble. Their readings around Seattle have become events for a reason: there’s an immediacy, a kinetic humour, and a political backbone that lands hard. If you want poetry that punches and then makes you think, Baker’s work is for your summer reading pile. Fair warning: their new book is coming, so reading ballast now feels like getting ahead of the conversation.</w:t>
      </w:r>
      <w:r/>
    </w:p>
    <w:p>
      <w:pPr>
        <w:pStyle w:val="Heading2"/>
      </w:pPr>
      <w:r>
        <w:t>How to build your own queer summer stack</w:t>
      </w:r>
      <w:r/>
    </w:p>
    <w:p>
      <w:r/>
      <w:r>
        <w:t>Pick one from each mood: something funny (Manning), something communal (Carson), something quiet and sharp (Chopra), and something fiery (Baker). Read aloud at least one selection, poetry benefits from voice. If you’re buying, local bookstores and indie presses often stock these titles and you’ll get better recommendations than a faceless algorithm. For group readings, pick short, striking passages and invite open conversation afterwards; bring water and be ready for honest responses.</w:t>
      </w:r>
      <w:r/>
    </w:p>
    <w:p>
      <w:r/>
      <w:r>
        <w:t>It's a small change that can make this Pride season feel richer, start with one book and let the rest follow.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[5]</w:t>
        </w:r>
      </w:hyperlink>
      <w:r>
        <w:t xml:space="preserve">, </w:t>
      </w:r>
      <w:hyperlink r:id="rId11">
        <w:r>
          <w:rPr>
            <w:color w:val="0000EE"/>
            <w:u w:val="single"/>
          </w:rPr>
          <w:t>[6]</w:t>
        </w:r>
      </w:hyperlink>
      <w:r>
        <w:t xml:space="preserve">- Paragraph 4: </w:t>
      </w:r>
      <w:hyperlink r:id="rId12">
        <w:r>
          <w:rPr>
            <w:color w:val="0000EE"/>
            <w:u w:val="single"/>
          </w:rPr>
          <w:t>[7]</w:t>
        </w:r>
      </w:hyperlink>
      <w:r>
        <w:t xml:space="preserve">, </w:t>
      </w:r>
      <w:hyperlink r:id="rId11">
        <w:r>
          <w:rPr>
            <w:color w:val="0000EE"/>
            <w:u w:val="single"/>
          </w:rPr>
          <w:t>[3]</w:t>
        </w:r>
      </w:hyperlink>
      <w:r>
        <w:t xml:space="preserve">- Paragraph 5: </w:t>
      </w:r>
      <w:hyperlink r:id="rId12">
        <w:r>
          <w:rPr>
            <w:color w:val="0000EE"/>
            <w:u w:val="single"/>
          </w:rPr>
          <w:t>[4]</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https://www.thestranger.com/arts/a-queer-summer-reading-list/</w:t>
        </w:r>
      </w:hyperlink>
      <w:r>
        <w:t xml:space="preserve"> - Please view link - unable to able to access data</w:t>
      </w:r>
      <w:r/>
    </w:p>
    <w:p>
      <w:pPr>
        <w:pStyle w:val="ListNumber"/>
        <w:spacing w:line="240" w:lineRule="auto"/>
        <w:ind w:left="720"/>
      </w:pPr>
      <w:r/>
      <w:hyperlink r:id="rId10">
        <w:r>
          <w:rPr>
            <w:color w:val="0000EE"/>
            <w:u w:val="single"/>
          </w:rPr>
          <w:t>https://www.goodreads.com/book/show/1406018.Autobiography_of_Red</w:t>
        </w:r>
      </w:hyperlink>
      <w:r>
        <w:t xml:space="preserve"> - 'Autobiography of Red' is a novel in verse by Anne Carson, published in 1998. It reimagines the Greek myth of Geryon, portraying him as a gay teenager with wings who falls in love with Heracles. The novel explores themes of love, obsession, and identity, blending classical mythology with contemporary issues. The book has been praised for its innovative narrative and poetic style. (</w:t>
      </w:r>
      <w:hyperlink r:id="rId13">
        <w:r>
          <w:rPr>
            <w:color w:val="0000EE"/>
            <w:u w:val="single"/>
          </w:rPr>
          <w:t>goodreads.com</w:t>
        </w:r>
      </w:hyperlink>
      <w:r>
        <w:t>)</w:t>
      </w:r>
      <w:r/>
    </w:p>
    <w:p>
      <w:pPr>
        <w:pStyle w:val="ListNumber"/>
        <w:spacing w:line="240" w:lineRule="auto"/>
        <w:ind w:left="720"/>
      </w:pPr>
      <w:r/>
      <w:hyperlink r:id="rId11">
        <w:r>
          <w:rPr>
            <w:color w:val="0000EE"/>
            <w:u w:val="single"/>
          </w:rPr>
          <w:t>https://www.goodreads.com/book/show/61049.Autobiography_of_Red</w:t>
        </w:r>
      </w:hyperlink>
      <w:r>
        <w:t xml:space="preserve"> - 'Autobiography of Red' by Anne Carson is a novel in verse that reimagines the Greek myth of Geryon. The story follows Geryon, a winged red monster, as he grows up and falls in love with Herakles. The novel blends poetry and prose to explore themes of love, identity, and the human condition. It has been acclaimed for its originality and emotional depth. (</w:t>
      </w:r>
      <w:hyperlink r:id="rId14">
        <w:r>
          <w:rPr>
            <w:color w:val="0000EE"/>
            <w:u w:val="single"/>
          </w:rPr>
          <w:t>goodreads.com</w:t>
        </w:r>
      </w:hyperlink>
      <w:r>
        <w:t>)</w:t>
      </w:r>
      <w:r/>
    </w:p>
    <w:p>
      <w:pPr>
        <w:pStyle w:val="ListNumber"/>
        <w:spacing w:line="240" w:lineRule="auto"/>
        <w:ind w:left="720"/>
      </w:pPr>
      <w:r/>
      <w:hyperlink r:id="rId12">
        <w:r>
          <w:rPr>
            <w:color w:val="0000EE"/>
            <w:u w:val="single"/>
          </w:rPr>
          <w:t>https://www.goodreads.com/book/show/18945375-autobiography-of-red</w:t>
        </w:r>
      </w:hyperlink>
      <w:r>
        <w:t xml:space="preserve"> - 'Autobiography of Red' by Anne Carson is a novel in verse that reimagines the Greek myth of Geryon. The story follows Geryon, a winged red monster, as he grows up and falls in love with Herakles. The novel blends poetry and prose to explore themes of love, identity, and the human condition. It has been acclaimed for its originality and emotional depth. (</w:t>
      </w:r>
      <w:hyperlink r:id="rId15">
        <w:r>
          <w:rPr>
            <w:color w:val="0000EE"/>
            <w:u w:val="single"/>
          </w:rPr>
          <w:t>goodreads.com</w:t>
        </w:r>
      </w:hyperlink>
      <w:r>
        <w:t>)</w:t>
      </w:r>
      <w:r/>
    </w:p>
    <w:p>
      <w:pPr>
        <w:pStyle w:val="ListNumber"/>
        <w:spacing w:line="240" w:lineRule="auto"/>
        <w:ind w:left="720"/>
      </w:pPr>
      <w:r/>
      <w:hyperlink r:id="rId10">
        <w:r>
          <w:rPr>
            <w:color w:val="0000EE"/>
            <w:u w:val="single"/>
          </w:rPr>
          <w:t>https://www.goodreads.com/book/show/1406018.Autobiography_of_Red</w:t>
        </w:r>
      </w:hyperlink>
      <w:r>
        <w:t xml:space="preserve"> - 'Autobiography of Red' is a novel in verse by Anne Carson, published in 1998. It reimagines the Greek myth of Geryon, portraying him as a gay teenager with wings who falls in love with Herakles. The novel explores themes of love, obsession, and identity, blending classical mythology with contemporary issues. The book has been praised for its innovative narrative and poetic style. (</w:t>
      </w:r>
      <w:hyperlink r:id="rId13">
        <w:r>
          <w:rPr>
            <w:color w:val="0000EE"/>
            <w:u w:val="single"/>
          </w:rPr>
          <w:t>goodreads.com</w:t>
        </w:r>
      </w:hyperlink>
      <w:r>
        <w:t>)</w:t>
      </w:r>
      <w:r/>
    </w:p>
    <w:p>
      <w:pPr>
        <w:pStyle w:val="ListNumber"/>
        <w:spacing w:line="240" w:lineRule="auto"/>
        <w:ind w:left="720"/>
      </w:pPr>
      <w:r/>
      <w:hyperlink r:id="rId11">
        <w:r>
          <w:rPr>
            <w:color w:val="0000EE"/>
            <w:u w:val="single"/>
          </w:rPr>
          <w:t>https://www.goodreads.com/book/show/61049.Autobiography_of_Red</w:t>
        </w:r>
      </w:hyperlink>
      <w:r>
        <w:t xml:space="preserve"> - 'Autobiography of Red' by Anne Carson is a novel in verse that reimagines the Greek myth of Geryon. The story follows Geryon, a winged red monster, as he grows up and falls in love with Herakles. The novel blends poetry and prose to explore themes of love, identity, and the human condition. It has been acclaimed for its originality and emotional depth. (</w:t>
      </w:r>
      <w:hyperlink r:id="rId14">
        <w:r>
          <w:rPr>
            <w:color w:val="0000EE"/>
            <w:u w:val="single"/>
          </w:rPr>
          <w:t>goodreads.com</w:t>
        </w:r>
      </w:hyperlink>
      <w:r>
        <w:t>)</w:t>
      </w:r>
      <w:r/>
    </w:p>
    <w:p>
      <w:pPr>
        <w:pStyle w:val="ListNumber"/>
        <w:spacing w:line="240" w:lineRule="auto"/>
        <w:ind w:left="720"/>
      </w:pPr>
      <w:r/>
      <w:hyperlink r:id="rId12">
        <w:r>
          <w:rPr>
            <w:color w:val="0000EE"/>
            <w:u w:val="single"/>
          </w:rPr>
          <w:t>https://www.goodreads.com/book/show/18945375-autobiography-of-red</w:t>
        </w:r>
      </w:hyperlink>
      <w:r>
        <w:t xml:space="preserve"> - 'Autobiography of Red' by Anne Carson is a novel in verse that reimagines the Greek myth of Geryon. The story follows Geryon, a winged red monster, as he grows up and falls in love with Herakles. The novel blends poetry and prose to explore themes of love, identity, and the human condition. It has been acclaimed for its originality and emotional depth. (</w:t>
      </w:r>
      <w:hyperlink r:id="rId15">
        <w:r>
          <w:rPr>
            <w:color w:val="0000EE"/>
            <w:u w:val="single"/>
          </w:rPr>
          <w:t>goodreads.com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stranger.com/arts/a-queer-summer-reading-list/" TargetMode="External"/><Relationship Id="rId10" Type="http://schemas.openxmlformats.org/officeDocument/2006/relationships/hyperlink" Target="https://www.goodreads.com/book/show/1406018.Autobiography_of_Red" TargetMode="External"/><Relationship Id="rId11" Type="http://schemas.openxmlformats.org/officeDocument/2006/relationships/hyperlink" Target="https://www.goodreads.com/book/show/61049.Autobiography_of_Red" TargetMode="External"/><Relationship Id="rId12" Type="http://schemas.openxmlformats.org/officeDocument/2006/relationships/hyperlink" Target="https://www.goodreads.com/book/show/18945375-autobiography-of-red" TargetMode="External"/><Relationship Id="rId13" Type="http://schemas.openxmlformats.org/officeDocument/2006/relationships/hyperlink" Target="https://www.goodreads.com/book/show/1406018.Autobiography_of_Red?utm_source=openai" TargetMode="External"/><Relationship Id="rId14" Type="http://schemas.openxmlformats.org/officeDocument/2006/relationships/hyperlink" Target="https://www.goodreads.com/book/show/61049.Autobiography_of_Red?utm_source=openai" TargetMode="External"/><Relationship Id="rId15" Type="http://schemas.openxmlformats.org/officeDocument/2006/relationships/hyperlink" Target="https://www.goodreads.com/book/show/18945375-autobiography-of-re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