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Prismatic Market Guide for a Colourful Saturday in Downtown San Jose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a lively Saturday afternoon at the Prismatic Market , a free, community-centred pop-up at Parque de los Pobladores where local makers, queer-affirming services, coffee stalls, DJs and hands-on craft stations make for an easy, colourful way to spend a few hours in Downtown San Jose.</w:t>
      </w:r>
      <w:r/>
    </w:p>
    <w:p>
      <w:r/>
      <w:r>
        <w:t>Essential Takeaways</w:t>
      </w:r>
      <w:r/>
      <w:r/>
    </w:p>
    <w:p>
      <w:pPr>
        <w:pStyle w:val="ListBullet"/>
        <w:spacing w:line="240" w:lineRule="auto"/>
        <w:ind w:left="720"/>
      </w:pPr>
      <w:r/>
      <w:r>
        <w:rPr>
          <w:b/>
        </w:rPr>
        <w:t>Free entry:</w:t>
      </w:r>
      <w:r>
        <w:t xml:space="preserve"> The market runs 2–7pm with no admission fee, perfect for a low-cost afternoon out. </w:t>
      </w:r>
      <w:r/>
    </w:p>
    <w:p>
      <w:pPr>
        <w:pStyle w:val="ListBullet"/>
        <w:spacing w:line="240" w:lineRule="auto"/>
        <w:ind w:left="720"/>
      </w:pPr>
      <w:r/>
      <w:r>
        <w:rPr>
          <w:b/>
        </w:rPr>
        <w:t>Small, curated stalls:</w:t>
      </w:r>
      <w:r>
        <w:t xml:space="preserve"> About eight local makers and artists will sell goods alongside a collaborative café pop-up serving coffee, matcha and pastries. </w:t>
      </w:r>
      <w:r/>
    </w:p>
    <w:p>
      <w:pPr>
        <w:pStyle w:val="ListBullet"/>
        <w:spacing w:line="240" w:lineRule="auto"/>
        <w:ind w:left="720"/>
      </w:pPr>
      <w:r/>
      <w:r>
        <w:rPr>
          <w:b/>
        </w:rPr>
        <w:t>Interactive fun:</w:t>
      </w:r>
      <w:r>
        <w:t xml:space="preserve"> Expect DIY stations , friendship bracelets, custom keycap keychains, trinket trades and free colouring pages. </w:t>
      </w:r>
      <w:r/>
    </w:p>
    <w:p>
      <w:pPr>
        <w:pStyle w:val="ListBullet"/>
        <w:spacing w:line="240" w:lineRule="auto"/>
        <w:ind w:left="720"/>
      </w:pPr>
      <w:r/>
      <w:r>
        <w:rPr>
          <w:b/>
        </w:rPr>
        <w:t>Queer-affirming services:</w:t>
      </w:r>
      <w:r>
        <w:t xml:space="preserve"> Pageboy Salon offers sliding-scale bangs and trims, plus a free thrift browsing area with styling tips. </w:t>
      </w:r>
      <w:r/>
    </w:p>
    <w:p>
      <w:pPr>
        <w:pStyle w:val="ListBullet"/>
        <w:spacing w:line="240" w:lineRule="auto"/>
        <w:ind w:left="720"/>
      </w:pPr>
      <w:r/>
      <w:r>
        <w:rPr>
          <w:b/>
        </w:rPr>
        <w:t>Early-bird perk:</w:t>
      </w:r>
      <w:r>
        <w:t xml:space="preserve"> The first 500 attendees get an event-exclusive illustration giveaway, so arrive early if you want the keepsake.</w:t>
      </w:r>
      <w:r/>
      <w:r/>
    </w:p>
    <w:p>
      <w:pPr>
        <w:pStyle w:val="Heading2"/>
      </w:pPr>
      <w:r>
        <w:t>Why this market feels different , a friendly, low-pressure scene</w:t>
      </w:r>
      <w:r/>
    </w:p>
    <w:p>
      <w:r/>
      <w:r>
        <w:t>The Prismatic Market is intentionally compact and approachable, which is part of its charm; it doesn’t swamp you with endless stalls but invites you to linger. Organisers have shaped the event as a welcoming hangout in the heart of San Jose’s LGBTQIA+ corridor, so it’s as much about meeting people as it is about shopping. Expect a relaxed soundtrack from a live DJ and the soft scent of coffee wafting from the pop-up café.</w:t>
      </w:r>
      <w:r/>
    </w:p>
    <w:p>
      <w:pPr>
        <w:pStyle w:val="Heading2"/>
      </w:pPr>
      <w:r>
        <w:t>What to browse and buy , local makers and tasty pop-ups</w:t>
      </w:r>
      <w:r/>
    </w:p>
    <w:p>
      <w:r/>
      <w:r>
        <w:t>You’ll find a tightly curated selection of about eight local makers, from artists to small retailers, so browsing feels like flipping through a friend’s favourites rather than marathon shopping. A collaborative pop-up by Derptiles Café and Baby Tiger Bakery supplies matcha, coffee and pastries, which keeps things simple and delicious. If you like supporting neighbourhood talent, this is the sort of market where your purchase has a direct, visible impact.</w:t>
      </w:r>
      <w:r/>
    </w:p>
    <w:p>
      <w:pPr>
        <w:pStyle w:val="Heading2"/>
      </w:pPr>
      <w:r>
        <w:t>Hands-on stations , make, swap, and take something home</w:t>
      </w:r>
      <w:r/>
    </w:p>
    <w:p>
      <w:r/>
      <w:r>
        <w:t>The market leans into participation: there are stations for trinket trading, free colouring with exclusive pages, and DIY crafts such as decorating toploaders or assembling friendship bracelets and keycap keychains. These activities are great for families, friends or anyone who likes a tactile souvenir. If you’re coming with kids, bring a small bag for finished projects , they’ll want to carry pride-coloured creations home.</w:t>
      </w:r>
      <w:r/>
    </w:p>
    <w:p>
      <w:pPr>
        <w:pStyle w:val="Heading2"/>
      </w:pPr>
      <w:r>
        <w:t>Community care , haircuts, thrifting and inclusive services</w:t>
      </w:r>
      <w:r/>
    </w:p>
    <w:p>
      <w:r/>
      <w:r>
        <w:t>Pageboy Salon is offering queer-affirming bangs and trims on a sliding scale, which makes personal grooming accessible and affirming for many attendees. Nearby, SJ Clothing Swap runs a free thrift browsing area with Pride collection pieces and styling guidance, so you can play with looks without spending much. It’s practical and affirming , a small but meaningful way to fold community services into a market day.</w:t>
      </w:r>
      <w:r/>
    </w:p>
    <w:p>
      <w:pPr>
        <w:pStyle w:val="Heading2"/>
      </w:pPr>
      <w:r>
        <w:t>Practical tips for a smoother visit</w:t>
      </w:r>
      <w:r/>
    </w:p>
    <w:p>
      <w:r/>
      <w:r>
        <w:t>Arrive early if you want the special illustration giveaway , the first 500 people receive one. Wear comfortable shoes and a light layer; Downtown San Jose can warm up in the afternoon but evenings cool off. Bring cash for small vendors, though many accept cards. If you plan to craft, a small tote or resealable bag will keep your handmade items tidy. Finally, come ready to mingle , the setup encourages low-pressure conversation more than high-volume retail.</w:t>
      </w:r>
      <w:r/>
    </w:p>
    <w:p>
      <w:r/>
      <w:r>
        <w:t>It's a small, friendly change to your typical Saturday that blends shopping, making and community in a single bright afternoon.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[7]</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https://www.thesanjoseblog.com/2026/06/prismatic-market-brings-local-makers.html</w:t>
        </w:r>
      </w:hyperlink>
      <w:r>
        <w:t xml:space="preserve"> - Please view link - unable to able to access data</w:t>
      </w:r>
      <w:r/>
    </w:p>
    <w:p>
      <w:pPr>
        <w:pStyle w:val="ListNumber"/>
        <w:spacing w:line="240" w:lineRule="auto"/>
        <w:ind w:left="720"/>
      </w:pPr>
      <w:r/>
      <w:hyperlink r:id="rId10">
        <w:r>
          <w:rPr>
            <w:color w:val="0000EE"/>
            <w:u w:val="single"/>
          </w:rPr>
          <w:t>https://sjdowntown.com/prismatic-market/</w:t>
        </w:r>
      </w:hyperlink>
      <w:r>
        <w:t xml:space="preserve"> - The Prismatic Market is a free outdoor event in Downtown San Jose's LGBTQIA+ district, featuring local artists, makers, and small businesses. Scheduled for Saturday, June 20, 2026, from 2 p.m. to 7 p.m. at 21 &amp; 23 Post Street, the event includes a mini marketplace with eight vendors, a live DJ set by Khris Virgil, interactive creative activities, a trinket trade, and a pop-up dessert café. Additional offerings include queer-affirming hair services by Pageboy Salon and a free thrift browsing area with Pride collection pieces from SJ Clothing Swap. The first 500 attendees will receive an exclusive illustration giveaway. Admission is free, and the event is pet-friendly. Parking options include five ParkSJ garages offering 90 minutes of free parking, with the closest being the Second &amp; San Carlos Garage. The event is presented by the San Jose Downtown Association in partnership with Moveable and MOMENT, and in collaboration with the City of San José.</w:t>
      </w:r>
      <w:r/>
    </w:p>
    <w:p>
      <w:pPr>
        <w:pStyle w:val="ListNumber"/>
        <w:spacing w:line="240" w:lineRule="auto"/>
        <w:ind w:left="720"/>
      </w:pPr>
      <w:r/>
      <w:hyperlink r:id="rId12">
        <w:r>
          <w:rPr>
            <w:color w:val="0000EE"/>
            <w:u w:val="single"/>
          </w:rPr>
          <w:t>https://www.sanjosemade.com/pages/prismatic-market-2026</w:t>
        </w:r>
      </w:hyperlink>
      <w:r>
        <w:t xml:space="preserve"> - Prismatic Market 2026 is a mini pop-up event in San Jose's Qmunity District, taking place on Saturday, June 20, 2026, from 2 p.m. to 7 p.m. at 21 &amp; 23 Post Street. The event features a mini vendor market with local artists, makers, and creative small businesses, a live DJ set by Khris Virgil, interactive creative activities, a trinket trade, and a pop-up dessert café. Additional activities include DIY keycap clicky keychain stations and queer-affirming hair services by Pageboy Salon. The first 500 attendees will receive an event-exclusive temporary tattoo giveaway. Admission is free, and the event is pet-friendly. Parking options include five ParkSJ garages offering 90 minutes of free parking, with the closest being the Market &amp; San Pedro Square Parking Garage and the Third Street Garage. The event is presented by the San Jose Downtown Association in collaboration with SJMADE and MOMENT, and in partnership with the City of San José.</w:t>
      </w:r>
      <w:r/>
    </w:p>
    <w:p>
      <w:pPr>
        <w:pStyle w:val="ListNumber"/>
        <w:spacing w:line="240" w:lineRule="auto"/>
        <w:ind w:left="720"/>
      </w:pPr>
      <w:r/>
      <w:hyperlink r:id="rId11">
        <w:r>
          <w:rPr>
            <w:color w:val="0000EE"/>
            <w:u w:val="single"/>
          </w:rPr>
          <w:t>https://www.momentpopup.com/events/prismatic-market-2026</w:t>
        </w:r>
      </w:hyperlink>
      <w:r>
        <w:t xml:space="preserve"> - Prismatic Market is a mini pop-up event in San Jose's Qmunity District, scheduled for Saturday, June 20, 2026, from 2 p.m. to 7 p.m. at 23 Post Street. The event features a mini vendor market with local artists, makers, and creative small businesses, a live DJ set by Khris Virgil, interactive creative activities, a trinket trade, and a pop-up dessert café. Additional activities include DIY keycap clicky keychain stations and queer-affirming hair services by Pageboy Salon. The first 500 attendees will receive an event-exclusive temporary tattoo giveaway. Admission is free, and the event is pet-friendly. Parking options include five ParkSJ garages offering 90 minutes of free parking, with the closest being the Market &amp; San Pedro Square Parking Garage and the Third Street Garage. The event is presented by the San Jose Downtown Association in collaboration with SJMADE and MOMENT, and in partnership with the City of San José.</w:t>
      </w:r>
      <w:r/>
    </w:p>
    <w:p>
      <w:pPr>
        <w:pStyle w:val="ListNumber"/>
        <w:spacing w:line="240" w:lineRule="auto"/>
        <w:ind w:left="720"/>
      </w:pPr>
      <w:r/>
      <w:hyperlink r:id="rId13">
        <w:r>
          <w:rPr>
            <w:color w:val="0000EE"/>
            <w:u w:val="single"/>
          </w:rPr>
          <w:t>https://www.sanjose.org/events/makers-markets-local-artist-street-fair</w:t>
        </w:r>
      </w:hyperlink>
      <w:r>
        <w:t xml:space="preserve"> - Makers Market's Local Artist Street Fair is a monthly event held at Santana Row in San Jose, featuring over 60 local makers, artists, crafters, designers, and small businesses. The market offers a variety of handmade goods, including jewelry, ceramics, woodwork, apparel, leather goods, glass art, candles, and more. Attendees can enjoy live music, food and drinks from surrounding eateries, and a pet-friendly environment. The event is free to attend and takes place every second Saturday of the month from 11 a.m. to 6 p.m.</w:t>
      </w:r>
      <w:r/>
    </w:p>
    <w:p>
      <w:pPr>
        <w:pStyle w:val="ListNumber"/>
        <w:spacing w:line="240" w:lineRule="auto"/>
        <w:ind w:left="720"/>
      </w:pPr>
      <w:r/>
      <w:hyperlink r:id="rId15">
        <w:r>
          <w:rPr>
            <w:color w:val="0000EE"/>
            <w:u w:val="single"/>
          </w:rPr>
          <w:t>https://www.sanjose.org/events/makers-market-park</w:t>
        </w:r>
      </w:hyperlink>
      <w:r>
        <w:t xml:space="preserve"> - Makers Market in the Park is a monthly outdoor event held at Santana Row in San Jose, featuring over 20 local makers offering handcrafted and eco-friendly products such as jewelry, organic body products, candles, plants, home goods, apparel, and glass art. The event includes live music, a pet-friendly environment, and is free to attend. It takes place every second Saturday of the month from 11 a.m. to 6 p.m.</w:t>
      </w:r>
      <w:r/>
    </w:p>
    <w:p>
      <w:pPr>
        <w:pStyle w:val="ListNumber"/>
        <w:spacing w:line="240" w:lineRule="auto"/>
        <w:ind w:left="720"/>
      </w:pPr>
      <w:r/>
      <w:hyperlink r:id="rId14">
        <w:r>
          <w:rPr>
            <w:color w:val="0000EE"/>
            <w:u w:val="single"/>
          </w:rPr>
          <w:t>https://www.momentpopup.com/events/sps-prismatic</w:t>
        </w:r>
      </w:hyperlink>
      <w:r>
        <w:t xml:space="preserve"> - Prismatic Market is an intentionally queer celebration held in Downtown San Jose's San Pedro Square neighborhood. The event features a vendor market with 20 makers, artists, illustrators, and retail vendors, engaging community workshops, and free activities. It is free to attend, dog-friendly, and open to all ages. The event is presented by MOMENT and is part of the San Pedro Saturdays series.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anjoseblog.com/2026/06/prismatic-market-brings-local-makers.html" TargetMode="External"/><Relationship Id="rId10" Type="http://schemas.openxmlformats.org/officeDocument/2006/relationships/hyperlink" Target="https://sjdowntown.com/prismatic-market/" TargetMode="External"/><Relationship Id="rId11" Type="http://schemas.openxmlformats.org/officeDocument/2006/relationships/hyperlink" Target="https://www.momentpopup.com/events/prismatic-market-2026" TargetMode="External"/><Relationship Id="rId12" Type="http://schemas.openxmlformats.org/officeDocument/2006/relationships/hyperlink" Target="https://www.sanjosemade.com/pages/prismatic-market-2026" TargetMode="External"/><Relationship Id="rId13" Type="http://schemas.openxmlformats.org/officeDocument/2006/relationships/hyperlink" Target="https://www.sanjose.org/events/makers-markets-local-artist-street-fair" TargetMode="External"/><Relationship Id="rId14" Type="http://schemas.openxmlformats.org/officeDocument/2006/relationships/hyperlink" Target="https://www.momentpopup.com/events/sps-prismatic" TargetMode="External"/><Relationship Id="rId15" Type="http://schemas.openxmlformats.org/officeDocument/2006/relationships/hyperlink" Target="https://www.sanjose.org/events/makers-market-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