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Picks: Knut Anders Sørum and Norway’s 2004 Eurovision Moment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by revisiting Knut Anders Sørum’s Norway entry from 2004 , a soulful, low-key performance that reminds us how Eurovision has long been a stage for LGBTQ+ artists. Tune in, remember the song “High,” and consider why representation on big stages still matters.</w:t>
      </w:r>
      <w:r/>
    </w:p>
    <w:p>
      <w:r/>
      <w:r>
        <w:t>Essential Takeaways</w:t>
      </w:r>
      <w:r/>
      <w:r/>
    </w:p>
    <w:p>
      <w:pPr>
        <w:pStyle w:val="ListBullet"/>
        <w:spacing w:line="240" w:lineRule="auto"/>
        <w:ind w:left="720"/>
      </w:pPr>
      <w:r/>
      <w:r>
        <w:rPr>
          <w:b/>
        </w:rPr>
        <w:t>Artist background:</w:t>
      </w:r>
      <w:r>
        <w:t xml:space="preserve"> Knut Anders Sørum is a Norwegian singer who represented Norway at Eurovision 2004 and is publicly bisexual. </w:t>
      </w:r>
      <w:r/>
    </w:p>
    <w:p>
      <w:pPr>
        <w:pStyle w:val="ListBullet"/>
        <w:spacing w:line="240" w:lineRule="auto"/>
        <w:ind w:left="720"/>
      </w:pPr>
      <w:r/>
      <w:r>
        <w:rPr>
          <w:b/>
        </w:rPr>
        <w:t>Song and placement:</w:t>
      </w:r>
      <w:r>
        <w:t xml:space="preserve"> He performed “High,” finishing 24th with 3 points, a modest result but with a memorable, understated delivery. </w:t>
      </w:r>
      <w:r/>
    </w:p>
    <w:p>
      <w:pPr>
        <w:pStyle w:val="ListBullet"/>
        <w:spacing w:line="240" w:lineRule="auto"/>
        <w:ind w:left="720"/>
      </w:pPr>
      <w:r/>
      <w:r>
        <w:rPr>
          <w:b/>
        </w:rPr>
        <w:t>Performance vibe:</w:t>
      </w:r>
      <w:r>
        <w:t xml:space="preserve"> The staging was intimate and soulful, with a quiet, earnest vocal that felt sincere rather than flashy. </w:t>
      </w:r>
      <w:r/>
    </w:p>
    <w:p>
      <w:pPr>
        <w:pStyle w:val="ListBullet"/>
        <w:spacing w:line="240" w:lineRule="auto"/>
        <w:ind w:left="720"/>
      </w:pPr>
      <w:r/>
      <w:r>
        <w:rPr>
          <w:b/>
        </w:rPr>
        <w:t>Why it matters:</w:t>
      </w:r>
      <w:r>
        <w:t xml:space="preserve"> Eurovision’s long history includes many queer and queer-supportive performers, and spotlighting them during Pride highlights diversity in music. </w:t>
      </w:r>
      <w:r/>
    </w:p>
    <w:p>
      <w:pPr>
        <w:pStyle w:val="ListBullet"/>
        <w:spacing w:line="240" w:lineRule="auto"/>
        <w:ind w:left="720"/>
      </w:pPr>
      <w:r/>
      <w:r>
        <w:rPr>
          <w:b/>
        </w:rPr>
        <w:t>Where to watch:</w:t>
      </w:r>
      <w:r>
        <w:t xml:space="preserve"> Official videos and archives are available via Eurovision’s channels and fan sites for a nostalgic replay.</w:t>
      </w:r>
      <w:r/>
      <w:r/>
    </w:p>
    <w:p>
      <w:pPr>
        <w:pStyle w:val="Heading2"/>
      </w:pPr>
      <w:r>
        <w:t>A humble performance that still hits a note</w:t>
      </w:r>
      <w:r/>
    </w:p>
    <w:p>
      <w:r/>
      <w:r>
        <w:t>Knut Anders Sørum’s 2004 performance of “High” wasn’t about pyrotechnics or loud choreography; it was quietly emotional, the kind of number where the voice carries everything. Eurovision’s Istanbul show that year favoured variety, and Sørum’s soulful, restrained delivery stood out for its sincerity. For viewers in the room and at home, it felt like a small, personal song on one of Europe’s biggest stages.</w:t>
      </w:r>
      <w:r/>
    </w:p>
    <w:p>
      <w:pPr>
        <w:pStyle w:val="Heading2"/>
      </w:pPr>
      <w:r>
        <w:t>How Knut Anders came to the Eurovision spotlight</w:t>
      </w:r>
      <w:r/>
    </w:p>
    <w:p>
      <w:r/>
      <w:r>
        <w:t>Norway selected Sørum to sing “High” in 2004, sending him into a very competitive final that included big, theatrical entries. According to biographies and contest archives, he was already known on the Norwegian scene, and Eurovision gave him wider visibility. The result , 24th place with three points , wasn’t a chart-topper, but the exposure matters; Eurovision often boosts careers in unexpected ways and places.</w:t>
      </w:r>
      <w:r/>
    </w:p>
    <w:p>
      <w:pPr>
        <w:pStyle w:val="Heading2"/>
      </w:pPr>
      <w:r>
        <w:t>Why representation at Eurovision still resonates</w:t>
      </w:r>
      <w:r/>
    </w:p>
    <w:p>
      <w:r/>
      <w:r>
        <w:t>Eurovision has long been a platform where LGBTQ+ artists and allies find a large, accepting audience. Spotlighting bisexual artists like Knut Anders during Pride month is a simple reminder that queer musicians have always been part of this story. For many fans, seeing someone’s identity acknowledged alongside their music feels affirming , a reminder that visibility and variety are part of what keeps the contest culturally relevant.</w:t>
      </w:r>
      <w:r/>
    </w:p>
    <w:p>
      <w:pPr>
        <w:pStyle w:val="Heading2"/>
      </w:pPr>
      <w:r>
        <w:t>How to watch and what to look for when you replay “High”</w:t>
      </w:r>
      <w:r/>
    </w:p>
    <w:p>
      <w:r/>
      <w:r>
        <w:t>If you’re revisiting Norway’s 2004 entry, watch for the vocal phrasing and the quiet camera work that frames Sørum’s performance. Official Eurovision clips and fan archives keep the memory alive, while fan pages add context about staging and scoring. Play it with friends during Pride watch parties or as a solo nostalgia trip , it’s a gentle piece that rewards close listening.</w:t>
      </w:r>
      <w:r/>
    </w:p>
    <w:p>
      <w:pPr>
        <w:pStyle w:val="Heading2"/>
      </w:pPr>
      <w:r>
        <w:t>Picking Pride artists to celebrate this month</w:t>
      </w:r>
      <w:r/>
    </w:p>
    <w:p>
      <w:r/>
      <w:r>
        <w:t>When curating a Pride playlist from Eurovision alumni, mix upbeat anthems with intimate performances like “High.” Look for authenticity , whether a song is flashy or low-key, what counts is the connection. Use the contest’s archives, fan sites and official Eurovision channels to find performances and background, and invite conversation about how representation has changed over time.</w:t>
      </w:r>
      <w:r/>
    </w:p>
    <w:p>
      <w:r/>
      <w:r>
        <w:t>It's a small, soulful reminder that Pride and pop culture overlap in ways that still surprise and comfort.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11">
        <w:r>
          <w:rPr>
            <w:color w:val="0000EE"/>
            <w:u w:val="single"/>
          </w:rPr>
          <w:t>[7]</w:t>
        </w:r>
      </w:hyperlink>
      <w:r>
        <w:t xml:space="preserve">, </w:t>
      </w:r>
      <w:hyperlink r:id="rId14">
        <w:r>
          <w:rPr>
            <w:color w:val="0000EE"/>
            <w:u w:val="single"/>
          </w:rPr>
          <w:t>[3]</w:t>
        </w:r>
      </w:hyperlink>
      <w:r>
        <w:t xml:space="preserve">- Paragraph 5: </w:t>
      </w:r>
      <w:hyperlink r:id="rId15">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https://eurovisionireland.net/2026/06/20/%F0%9F%8F%B3%EF%B8%8F%F0%9F%8C%88-pride26-june-20th-knut-anders-sorum/</w:t>
        </w:r>
      </w:hyperlink>
      <w:r>
        <w:t xml:space="preserve"> - Please view link - unable to able to access data</w:t>
      </w:r>
      <w:r/>
    </w:p>
    <w:p>
      <w:pPr>
        <w:pStyle w:val="ListNumber"/>
        <w:spacing w:line="240" w:lineRule="auto"/>
        <w:ind w:left="720"/>
      </w:pPr>
      <w:r/>
      <w:hyperlink r:id="rId10">
        <w:r>
          <w:rPr>
            <w:color w:val="0000EE"/>
            <w:u w:val="single"/>
          </w:rPr>
          <w:t>https://www.eurovisionandfriends.com/en/performer/knut-anders-sorum/2004/</w:t>
        </w:r>
      </w:hyperlink>
      <w:r>
        <w:t xml:space="preserve"> - This article provides a detailed profile of Knut Anders Sørum, a Norwegian singer born on 12 April 1976 in Østre Toten. It highlights his participation in the Eurovision Song Contest 2004, where he represented Norway with the pop-ballad 'High'. The piece also notes his involvement as a vocalist and keyboard player for the Norway-based Christian extreme metal band Vardøger, active from 1994 to 2006, with reunions in 2007 and 2018. Additionally, the article mentions his recent musical releases, including singles and albums from 2021 to 2024.</w:t>
      </w:r>
      <w:r/>
    </w:p>
    <w:p>
      <w:pPr>
        <w:pStyle w:val="ListNumber"/>
        <w:spacing w:line="240" w:lineRule="auto"/>
        <w:ind w:left="720"/>
      </w:pPr>
      <w:r/>
      <w:hyperlink r:id="rId14">
        <w:r>
          <w:rPr>
            <w:color w:val="0000EE"/>
            <w:u w:val="single"/>
          </w:rPr>
          <w:t>https://eurosong-contest.fandom.com/wiki/High</w:t>
        </w:r>
      </w:hyperlink>
      <w:r>
        <w:t xml:space="preserve"> - This entry on the Eurovision Song Contest Wiki provides information about 'High', the song performed by Knut Anders Sørum for Norway in the 2004 Eurovision Song Contest. It details the song's composition, the performers involved, and its performance in the contest, where it finished in last place with 3 points, all from Sweden. The article also includes the song's lyrics and notes that Norway was pre-qualified for the final due to its 4th-place finish in 2003.</w:t>
      </w:r>
      <w:r/>
    </w:p>
    <w:p>
      <w:pPr>
        <w:pStyle w:val="ListNumber"/>
        <w:spacing w:line="240" w:lineRule="auto"/>
        <w:ind w:left="720"/>
      </w:pPr>
      <w:r/>
      <w:hyperlink r:id="rId12">
        <w:r>
          <w:rPr>
            <w:color w:val="0000EE"/>
            <w:u w:val="single"/>
          </w:rPr>
          <w:t>https://en.wikipedia.org/wiki/Knut_Anders_S%C3%B8rum</w:t>
        </w:r>
      </w:hyperlink>
      <w:r>
        <w:t xml:space="preserve"> - This Wikipedia article offers a comprehensive overview of Knut Anders Sørum's life and career. Born on 12 April 1976 in Østre Toten, Norway, Sørum is a singer known for his participation in the Eurovision Song Contest 2004, where he represented Norway with the song 'High'. The article also covers his involvement with the Christian extreme metal band Vardøger and his solo music career, including album releases and chart performances. Additionally, it mentions his personal life, including his support for the Salvation Army and his coming out as bisexual in an interview with the Norwegian gay magazine Gaysir.</w:t>
      </w:r>
      <w:r/>
    </w:p>
    <w:p>
      <w:pPr>
        <w:pStyle w:val="ListNumber"/>
        <w:spacing w:line="240" w:lineRule="auto"/>
        <w:ind w:left="720"/>
      </w:pPr>
      <w:r/>
      <w:hyperlink r:id="rId15">
        <w:r>
          <w:rPr>
            <w:color w:val="0000EE"/>
            <w:u w:val="single"/>
          </w:rPr>
          <w:t>https://eurovisionworld.com/eurovision/2004/norway</w:t>
        </w:r>
      </w:hyperlink>
      <w:r>
        <w:t xml:space="preserve"> - This page on Eurovision World provides details about Norway's participation in the Eurovision Song Contest 2004. It features information about Knut Anders Sørum's performance of 'High', including the song's lyrics, the final result where Norway finished 24th with 3 points, and the voting details. The page also includes videos of the performance and links to related content, offering a comprehensive look at Norway's entry in that year's contest.</w:t>
      </w:r>
      <w:r/>
    </w:p>
    <w:p>
      <w:pPr>
        <w:pStyle w:val="ListNumber"/>
        <w:spacing w:line="240" w:lineRule="auto"/>
        <w:ind w:left="720"/>
      </w:pPr>
      <w:r/>
      <w:hyperlink r:id="rId13">
        <w:r>
          <w:rPr>
            <w:color w:val="0000EE"/>
            <w:u w:val="single"/>
          </w:rPr>
          <w:t>https://en.wikipedia.org/wiki/Norway_in_the_Eurovision_Song_Contest_2004</w:t>
        </w:r>
      </w:hyperlink>
      <w:r>
        <w:t xml:space="preserve"> - This Wikipedia article discusses Norway's participation in the Eurovision Song Contest 2004. It details the selection process through the Melodi Grand Prix 2004, where Knut Anders Sørum won with the song 'High'. The article provides information about the song's composers and lyricist, the performance order in the final, and the final result where Norway placed 24th with 3 points. It also notes that Norway was pre-qualified for the final due to its 4th-place finish in 2003.</w:t>
      </w:r>
      <w:r/>
    </w:p>
    <w:p>
      <w:pPr>
        <w:pStyle w:val="ListNumber"/>
        <w:spacing w:line="240" w:lineRule="auto"/>
        <w:ind w:left="720"/>
      </w:pPr>
      <w:r/>
      <w:hyperlink r:id="rId11">
        <w:r>
          <w:rPr>
            <w:color w:val="0000EE"/>
            <w:u w:val="single"/>
          </w:rPr>
          <w:t>https://www.eurovision.com/eurovision-song-contest/istanbul-2004/all-participants/knut-anders-srum/</w:t>
        </w:r>
      </w:hyperlink>
      <w:r>
        <w:t xml:space="preserve"> - This page on the official Eurovision website provides information about Knut Anders Sørum's participation in the Eurovision Song Contest 2004 in Istanbul. It includes details about the song 'High', the performance order in the final, and the final result where Norway finished 24th. The page also features a biography section, offering insights into Sørum's background and career, and includes a photo from the event.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visionireland.net/2026/06/20/%F0%9F%8F%B3%EF%B8%8F%F0%9F%8C%88-pride26-june-20th-knut-anders-sorum/" TargetMode="External"/><Relationship Id="rId10" Type="http://schemas.openxmlformats.org/officeDocument/2006/relationships/hyperlink" Target="https://www.eurovisionandfriends.com/en/performer/knut-anders-sorum/2004/" TargetMode="External"/><Relationship Id="rId11" Type="http://schemas.openxmlformats.org/officeDocument/2006/relationships/hyperlink" Target="https://www.eurovision.com/eurovision-song-contest/istanbul-2004/all-participants/knut-anders-srum/" TargetMode="External"/><Relationship Id="rId12" Type="http://schemas.openxmlformats.org/officeDocument/2006/relationships/hyperlink" Target="https://en.wikipedia.org/wiki/Knut_Anders_S%C3%B8rum" TargetMode="External"/><Relationship Id="rId13" Type="http://schemas.openxmlformats.org/officeDocument/2006/relationships/hyperlink" Target="https://en.wikipedia.org/wiki/Norway_in_the_Eurovision_Song_Contest_2004" TargetMode="External"/><Relationship Id="rId14" Type="http://schemas.openxmlformats.org/officeDocument/2006/relationships/hyperlink" Target="https://eurosong-contest.fandom.com/wiki/High" TargetMode="External"/><Relationship Id="rId15" Type="http://schemas.openxmlformats.org/officeDocument/2006/relationships/hyperlink" Target="https://eurovisionworld.com/eurovision/2004/norw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