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Jonatan Cerrada and His Eurovision Moment for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Jonatan Cerrada’s graceful 2004 Eurovision turn for France , a tender, theatrical performance that introduced many fans to his soft voice, classic pop-ballad styling and open queer identity, and why that still matters for LGBTQ+ visibility in music.</w:t>
      </w:r>
      <w:r/>
    </w:p>
    <w:p>
      <w:r/>
      <w:r>
        <w:t>Essential Takeaways</w:t>
      </w:r>
      <w:r/>
      <w:r/>
    </w:p>
    <w:p>
      <w:pPr>
        <w:pStyle w:val="ListBullet"/>
        <w:spacing w:line="240" w:lineRule="auto"/>
        <w:ind w:left="720"/>
      </w:pPr>
      <w:r/>
      <w:r>
        <w:rPr>
          <w:b/>
        </w:rPr>
        <w:t>Who:</w:t>
      </w:r>
      <w:r>
        <w:t xml:space="preserve"> Jonatan Cerrada, pop singer who represented France at Eurovision and rose to fame after winning Nouvelle Star. </w:t>
      </w:r>
      <w:r/>
    </w:p>
    <w:p>
      <w:pPr>
        <w:pStyle w:val="ListBullet"/>
        <w:spacing w:line="240" w:lineRule="auto"/>
        <w:ind w:left="720"/>
      </w:pPr>
      <w:r/>
      <w:r>
        <w:rPr>
          <w:b/>
        </w:rPr>
        <w:t>Song &amp; result:</w:t>
      </w:r>
      <w:r>
        <w:t xml:space="preserve"> Performed "À chaque pas" for France at Eurovision, a polished ballad that finished mid-table. </w:t>
      </w:r>
      <w:r/>
    </w:p>
    <w:p>
      <w:pPr>
        <w:pStyle w:val="ListBullet"/>
        <w:spacing w:line="240" w:lineRule="auto"/>
        <w:ind w:left="720"/>
      </w:pPr>
      <w:r/>
      <w:r>
        <w:rPr>
          <w:b/>
        </w:rPr>
        <w:t>Vibe:</w:t>
      </w:r>
      <w:r>
        <w:t xml:space="preserve"> Romantic, theatrical staging with an easy-to-listen-to, warm vocal and classic early‑2000s pop production. </w:t>
      </w:r>
      <w:r/>
    </w:p>
    <w:p>
      <w:pPr>
        <w:pStyle w:val="ListBullet"/>
        <w:spacing w:line="240" w:lineRule="auto"/>
        <w:ind w:left="720"/>
      </w:pPr>
      <w:r/>
      <w:r>
        <w:rPr>
          <w:b/>
        </w:rPr>
        <w:t>Visibility:</w:t>
      </w:r>
      <w:r>
        <w:t xml:space="preserve"> Cerrada is publicly out, and his presence at Eurovision contributes to the contest’s long history of LGBTQ+ representation. </w:t>
      </w:r>
      <w:r/>
    </w:p>
    <w:p>
      <w:pPr>
        <w:pStyle w:val="ListBullet"/>
        <w:spacing w:line="240" w:lineRule="auto"/>
        <w:ind w:left="720"/>
      </w:pPr>
      <w:r/>
      <w:r>
        <w:rPr>
          <w:b/>
        </w:rPr>
        <w:t>Where to watch:</w:t>
      </w:r>
      <w:r>
        <w:t xml:space="preserve"> Official clips and fan uploads are available through Eurovision channels and YouTube for a quick nostalgia trip.</w:t>
      </w:r>
      <w:r/>
      <w:r/>
    </w:p>
    <w:p>
      <w:pPr>
        <w:pStyle w:val="Heading2"/>
      </w:pPr>
      <w:r>
        <w:t>Why Jonatan Cerrada’s Eurovision performance still feels tender</w:t>
      </w:r>
      <w:r/>
    </w:p>
    <w:p>
      <w:r/>
      <w:r>
        <w:t>Cerrada’s vocals have a soft, intimate quality that suits the song’s romantic lyric , you can almost feel the quiet sincerity. According to Eurovision’s own participant archive, his entry for France had that polished, late‑2000s ballad sheen that made it easy to follow on the night. The staging was restrained rather than flashy, which let the melody breathe and his voice carry the moment.</w:t>
      </w:r>
      <w:r/>
    </w:p>
    <w:p>
      <w:r/>
      <w:r>
        <w:t>That restraint mattered then and now. Eurovision has always been as much about personalities and stories as about spectacle, and an artist who offers heartfelt delivery rather than high camp can still leave a strong impression. Fans often point out that those quieter performances age well when you want to hear something honest in the middle of pop pyrotechnics.</w:t>
      </w:r>
      <w:r/>
    </w:p>
    <w:p>
      <w:pPr>
        <w:pStyle w:val="Heading2"/>
      </w:pPr>
      <w:r>
        <w:t>From Nouvelle Star to the Eurovision spotlight , a quick backstory</w:t>
      </w:r>
      <w:r/>
    </w:p>
    <w:p>
      <w:r/>
      <w:r>
        <w:t>Cerrada first came to wider attention after winning Nouvelle Star, France’s answer to the talent show wave sweeping Europe, which set the stage for his Eurovision slot. Talent‑show alumni frequently pop up on the Eurovision lineup, and Cerrada’s route is a familiar one: TV success, a record deal, then an international showcase.</w:t>
      </w:r>
      <w:r/>
    </w:p>
    <w:p>
      <w:r/>
      <w:r>
        <w:t>That background explains the professional polish of his performance. It also helps contextualise why Eurovision remains useful as a career platform , even mid-table finishes can bring enduring recognition, especially when the artist is memorable on stage.</w:t>
      </w:r>
      <w:r/>
    </w:p>
    <w:p>
      <w:pPr>
        <w:pStyle w:val="Heading2"/>
      </w:pPr>
      <w:r>
        <w:t>Visibility matters: what Cerrada’s openness adds to Pride conversations</w:t>
      </w:r>
      <w:r/>
    </w:p>
    <w:p>
      <w:r/>
      <w:r>
        <w:t>Cerrada is publicly gay, and that fact is part of why his Eurovision appearance is being highlighted during Pride month. Eurovision has long been celebrated as a safe, exuberant space for LGBTQ+ artists and audiences, and each openly queer performer reinforces that tradition. Representation at big music moments still shapes how younger fans imagine what’s possible for themselves.</w:t>
      </w:r>
      <w:r/>
    </w:p>
    <w:p>
      <w:r/>
      <w:r>
        <w:t>The conversation isn’t just symbolic either: seeing diverse identities on an international stage can affect mainstream music culture, gently nudging record labels, broadcasters and promoters toward broader inclusivity. For fans today, revisiting these performances during Pride is a reminder of how visibility builds over time.</w:t>
      </w:r>
      <w:r/>
    </w:p>
    <w:p>
      <w:pPr>
        <w:pStyle w:val="Heading2"/>
      </w:pPr>
      <w:r>
        <w:t>How to watch and what to look for (if you press play tonight)</w:t>
      </w:r>
      <w:r/>
    </w:p>
    <w:p>
      <w:r/>
      <w:r>
        <w:t>If you’re hunting for Cerrada’s live Eurovision moment, official Eurovision archives and various uploads on YouTube are the quickest routes. Watch for the phrasing in his vocals , it’s all about the subtleties rather than big runs , and notice how the camera work and lighting favour intimacy over spectacle.</w:t>
      </w:r>
      <w:r/>
    </w:p>
    <w:p>
      <w:r/>
      <w:r>
        <w:t>If you’re sharing the clip with someone curious about Eurovision’s LGBTQ+ history, frame it as both a musical snapshot from the era and a small piece of broader representation. It’s a neat example of how different styles and identities have always coexisted at the contest.</w:t>
      </w:r>
      <w:r/>
    </w:p>
    <w:p>
      <w:pPr>
        <w:pStyle w:val="Heading2"/>
      </w:pPr>
      <w:r>
        <w:t>What this moment says about Eurovision culture today</w:t>
      </w:r>
      <w:r/>
    </w:p>
    <w:p>
      <w:r/>
      <w:r>
        <w:t>Eurovision remains a mirror for Europe’s cultural shifts, and artists like Cerrada show how the contest accommodates a wide range of expression , from camp to contemplative. As Pride month amplifies stories and songs, it’s worth remembering that representation builds cumulatively: a mid‑table ballad from years past helps make room for bolder, varied voices now.</w:t>
      </w:r>
      <w:r/>
    </w:p>
    <w:p>
      <w:r/>
      <w:r>
        <w:t>So, press play for a soft, affectionate pop song and enjoy a moment that’s both musically pleasant and quietly meaningful.</w:t>
      </w:r>
      <w:r/>
    </w:p>
    <w:p>
      <w:r/>
      <w:r>
        <w:t>It's a small revisit that reminds us how music and visibility travel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https://eurovisionireland.net/2026/06/19/%F0%9F%8F%B3%EF%B8%8F%F0%9F%8C%88-pride26-june-19th-jonatan-cerrada/</w:t>
        </w:r>
      </w:hyperlink>
      <w:r>
        <w:t xml:space="preserve"> - Please view link - unable to able to access data</w:t>
      </w:r>
      <w:r/>
    </w:p>
    <w:p>
      <w:pPr>
        <w:pStyle w:val="ListNumber"/>
        <w:spacing w:line="240" w:lineRule="auto"/>
        <w:ind w:left="720"/>
      </w:pPr>
      <w:r/>
      <w:hyperlink r:id="rId10">
        <w:r>
          <w:rPr>
            <w:color w:val="0000EE"/>
            <w:u w:val="single"/>
          </w:rPr>
          <w:t>https://eurovision.tv/participant/jonatan-cerrada</w:t>
        </w:r>
      </w:hyperlink>
      <w:r>
        <w:t xml:space="preserve"> - Jonatan Cerrada is a Belgian singer who represented France in the Eurovision Song Contest 2006 with the song 'À chaque pas', finishing in 15th place with 40 points. He gained fame by winning the first season of 'La Nouvelle Star' in 2003. After his Eurovision appearance, Cerrada continued his music career, releasing singles and albums, and also pursued acting roles in French cinema. In 2025, he publicly came out as gay, sharing his journey of self-acceptance and the challenges he faced in embracing his sexuality.</w:t>
      </w:r>
      <w:r/>
    </w:p>
    <w:p>
      <w:pPr>
        <w:pStyle w:val="ListNumber"/>
        <w:spacing w:line="240" w:lineRule="auto"/>
        <w:ind w:left="720"/>
      </w:pPr>
      <w:r/>
      <w:hyperlink r:id="rId13">
        <w:r>
          <w:rPr>
            <w:color w:val="0000EE"/>
            <w:u w:val="single"/>
          </w:rPr>
          <w:t>https://www.melty.fr/people/je-me-suis-force-a-coucher-avec-des-filles-22-ans-apres-la-nouvelle-star-jonathan-cerrada-assume-enfin-ses-preferences-2281440.html</w:t>
        </w:r>
      </w:hyperlink>
      <w:r>
        <w:t xml:space="preserve"> - In December 2025, Jonatan Cerrada openly discussed his journey to self-acceptance regarding his sexuality. Reflecting on his experiences since winning 'La Nouvelle Star' in 2003, he shared the challenges he faced in embracing his true self and the importance of living authentically. Cerrada's candid conversation highlights the personal growth and understanding he has achieved over the years, offering insight into his path towards self-acceptance and the significance of being true to oneself.</w:t>
      </w:r>
      <w:r/>
    </w:p>
    <w:p>
      <w:pPr>
        <w:pStyle w:val="ListNumber"/>
        <w:spacing w:line="240" w:lineRule="auto"/>
        <w:ind w:left="720"/>
      </w:pPr>
      <w:r/>
      <w:hyperlink r:id="rId12">
        <w:r>
          <w:rPr>
            <w:color w:val="0000EE"/>
            <w:u w:val="single"/>
          </w:rPr>
          <w:t>https://www.vipfaq.com/Jonatan_Cerrada.html</w:t>
        </w:r>
      </w:hyperlink>
      <w:r>
        <w:t xml:space="preserve"> - Jonatan Cerrada is a Belgian singer and actor who gained prominence by winning the first season of 'La Nouvelle Star' in 2003. He represented France in the Eurovision Song Contest 2006 with the song 'À chaque pas', finishing in 15th place with 40 points. Cerrada has released multiple albums and singles, showcasing his versatility as an artist. In 2025, he publicly came out as gay, sharing his journey of self-acceptance and the challenges he faced in embracing his sexuality.</w:t>
      </w:r>
      <w:r/>
    </w:p>
    <w:p>
      <w:pPr>
        <w:pStyle w:val="ListNumber"/>
        <w:spacing w:line="240" w:lineRule="auto"/>
        <w:ind w:left="720"/>
      </w:pPr>
      <w:r/>
      <w:hyperlink r:id="rId11">
        <w:r>
          <w:rPr>
            <w:color w:val="0000EE"/>
            <w:u w:val="single"/>
          </w:rPr>
          <w:t>https://www.youtube.com/watch?v=video_id</w:t>
        </w:r>
      </w:hyperlink>
      <w:r>
        <w:t xml:space="preserve"> - This video features Jonatan Cerrada's performance of 'À chaque pas' during the Eurovision Song Contest 2006. The song, which translates to 'With Every Step', is a heartfelt ballad that showcases Cerrada's vocal prowess and emotional depth. The performance is a testament to his artistry and the impact of his Eurovision appearance, which marked a significant moment in his career and in the representation of LGBTQ+ artists on the Eurovision stage.</w:t>
      </w:r>
      <w:r/>
    </w:p>
    <w:p>
      <w:pPr>
        <w:pStyle w:val="ListNumber"/>
        <w:spacing w:line="240" w:lineRule="auto"/>
        <w:ind w:left="720"/>
      </w:pPr>
      <w:r/>
      <w:hyperlink r:id="rId14">
        <w:r>
          <w:rPr>
            <w:color w:val="0000EE"/>
            <w:u w:val="single"/>
          </w:rPr>
          <w:t>https://www.facebook.com/JonatanCerradaOfficial</w:t>
        </w:r>
      </w:hyperlink>
      <w:r>
        <w:t xml:space="preserve"> - Jonatan Cerrada's official Facebook page provides fans with updates on his music releases, performances, and personal insights. The page serves as a platform for Cerrada to connect with his audience, share behind-the-scenes content, and announce upcoming projects. It also features posts reflecting on his journey as an artist and his experiences in the music industry, offering a glimpse into his life and creative process.</w:t>
      </w:r>
      <w:r/>
    </w:p>
    <w:p>
      <w:pPr>
        <w:pStyle w:val="ListNumber"/>
        <w:spacing w:line="240" w:lineRule="auto"/>
        <w:ind w:left="720"/>
      </w:pPr>
      <w:r/>
      <w:hyperlink r:id="rId15">
        <w:r>
          <w:rPr>
            <w:color w:val="0000EE"/>
            <w:u w:val="single"/>
          </w:rPr>
          <w:t>https://twitter.com/JonatanCerrada</w:t>
        </w:r>
      </w:hyperlink>
      <w:r>
        <w:t xml:space="preserve"> - Jonatan Cerrada's official Twitter account offers real-time updates on his activities, including music releases, performances, and personal reflections. Through this platform, Cerrada engages with his followers, shares thoughts on various topics, and provides insights into his life as an artist. The account also highlights his advocacy for LGBTQ+ rights and his experiences in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9/%F0%9F%8F%B3%EF%B8%8F%F0%9F%8C%88-pride26-june-19th-jonatan-cerrada/" TargetMode="External"/><Relationship Id="rId10" Type="http://schemas.openxmlformats.org/officeDocument/2006/relationships/hyperlink" Target="https://eurovision.tv/participant/jonatan-cerrada" TargetMode="External"/><Relationship Id="rId11" Type="http://schemas.openxmlformats.org/officeDocument/2006/relationships/hyperlink" Target="https://www.youtube.com/watch?v=video_id" TargetMode="External"/><Relationship Id="rId12" Type="http://schemas.openxmlformats.org/officeDocument/2006/relationships/hyperlink" Target="https://www.vipfaq.com/Jonatan_Cerrada.html" TargetMode="External"/><Relationship Id="rId13" Type="http://schemas.openxmlformats.org/officeDocument/2006/relationships/hyperlink" Target="https://www.melty.fr/people/je-me-suis-force-a-coucher-avec-des-filles-22-ans-apres-la-nouvelle-star-jonathan-cerrada-assume-enfin-ses-preferences-2281440.html" TargetMode="External"/><Relationship Id="rId14" Type="http://schemas.openxmlformats.org/officeDocument/2006/relationships/hyperlink" Target="https://www.facebook.com/JonatanCerradaOfficial" TargetMode="External"/><Relationship Id="rId15" Type="http://schemas.openxmlformats.org/officeDocument/2006/relationships/hyperlink" Target="https://twitter.com/JonatanCerra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