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Coverage: How One Minor League Team Put Inclusion First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sorry, sports fans , are noticing a shift: teams are choosing community over controversy. York Revolution’s decision to forfeit a Pride Night game after several players refused rainbow jerseys became a live example of what it looks like when an organisation prioritises inclusion, and why that matters for fans and partners.</w:t>
      </w:r>
      <w:r/>
    </w:p>
    <w:p>
      <w:r/>
      <w:r>
        <w:t>Essential Takeaways</w:t>
      </w:r>
      <w:r/>
      <w:r/>
    </w:p>
    <w:p>
      <w:pPr>
        <w:pStyle w:val="ListBullet"/>
        <w:spacing w:line="240" w:lineRule="auto"/>
        <w:ind w:left="720"/>
      </w:pPr>
      <w:r/>
      <w:r>
        <w:rPr>
          <w:b/>
        </w:rPr>
        <w:t>Decision made for the community:</w:t>
      </w:r>
      <w:r>
        <w:t xml:space="preserve"> York Revolution cancelled the on-field game rather than force players to wear Pride-branded jerseys, keeping the event’s community activities. </w:t>
      </w:r>
      <w:r/>
    </w:p>
    <w:p>
      <w:pPr>
        <w:pStyle w:val="ListBullet"/>
        <w:spacing w:line="240" w:lineRule="auto"/>
        <w:ind w:left="720"/>
      </w:pPr>
      <w:r/>
      <w:r>
        <w:rPr>
          <w:b/>
        </w:rPr>
        <w:t>Donation offered:</w:t>
      </w:r>
      <w:r>
        <w:t xml:space="preserve"> The club pledged $10,000 to the Rainbow Rose Center as a gesture of support for local LGBTQIA+ work. </w:t>
      </w:r>
      <w:r/>
    </w:p>
    <w:p>
      <w:pPr>
        <w:pStyle w:val="ListBullet"/>
        <w:spacing w:line="240" w:lineRule="auto"/>
        <w:ind w:left="720"/>
      </w:pPr>
      <w:r/>
      <w:r>
        <w:rPr>
          <w:b/>
        </w:rPr>
        <w:t>Fans still included:</w:t>
      </w:r>
      <w:r>
        <w:t xml:space="preserve"> Ticket-holders were invited to use their tickets at a future game; fans enjoyed music and on-field activities despite no competitive match. </w:t>
      </w:r>
      <w:r/>
    </w:p>
    <w:p>
      <w:pPr>
        <w:pStyle w:val="ListBullet"/>
        <w:spacing w:line="240" w:lineRule="auto"/>
        <w:ind w:left="720"/>
      </w:pPr>
      <w:r/>
      <w:r>
        <w:rPr>
          <w:b/>
        </w:rPr>
        <w:t>Part of a wider moment:</w:t>
      </w:r>
      <w:r>
        <w:t xml:space="preserve"> The move follows similar Pride-night tensions in Major League Baseball, where some players altered or refused Pride apparel. </w:t>
      </w:r>
      <w:r/>
    </w:p>
    <w:p>
      <w:pPr>
        <w:pStyle w:val="ListBullet"/>
        <w:spacing w:line="240" w:lineRule="auto"/>
        <w:ind w:left="720"/>
      </w:pPr>
      <w:r/>
      <w:r>
        <w:rPr>
          <w:b/>
        </w:rPr>
        <w:t>Emotional texture:</w:t>
      </w:r>
      <w:r>
        <w:t xml:space="preserve"> The night was framed as “welcoming” yet tinged with disappointment, reflecting the messy reality of balancing player beliefs and public inclusion.</w:t>
      </w:r>
      <w:r/>
      <w:r/>
    </w:p>
    <w:p>
      <w:pPr>
        <w:pStyle w:val="Heading2"/>
      </w:pPr>
      <w:r>
        <w:t>Why York’s choice felt unusual , and deliberate</w:t>
      </w:r>
      <w:r/>
    </w:p>
    <w:p>
      <w:r/>
      <w:r>
        <w:t>York Revolution’s call to prioritise the community over the scoreboard landed with a quiet, firm clarity. The team judged that hosting an inclusive Pride event mattered more than winning a single minor-league contest when some players objected to wearing rainbow sleeves. The decision carried a tactile sense of care: organisers still opened the field for music, community gatherings and batting practice, so fans could feel part of the celebration even without the game.</w:t>
      </w:r>
      <w:r/>
    </w:p>
    <w:p>
      <w:r/>
      <w:r>
        <w:t>This wasn’t an impromptu PR line; the club framed the move as consistent with its vision of being “the Most Welcoming Place in York,” and followed up with a donation to a local LGBTQIA+ group. That donation adds a fiscal and symbolic weight to the statement, showing the team wanted action, not just words.</w:t>
      </w:r>
      <w:r/>
    </w:p>
    <w:p>
      <w:pPr>
        <w:pStyle w:val="Heading2"/>
      </w:pPr>
      <w:r>
        <w:t>How teams balance player conscience and community commitments</w:t>
      </w:r>
      <w:r/>
    </w:p>
    <w:p>
      <w:r/>
      <w:r>
        <w:t>Sports clubs often juggle locker-room dynamics with the expectations of sponsors, partners and local audiences. In York’s case, some players said they were uncomfortable wearing the rainbow jersey, and the club concluded that forcing compliance would undercut the event’s spirit. That’s a practical, if awkward, solution , it avoids public discipline while signalling where the club’s priorities lie.</w:t>
      </w:r>
      <w:r/>
    </w:p>
    <w:p>
      <w:r/>
      <w:r>
        <w:t>Observers should note that cancelling a game rather than staging one without the jerseys flips the usual playbook: instead of sidelining the celebration, York sidestepped the contest. For other organisations planning Pride activities, it’s a reminder to set expectations early, explain the rationale to players, and have a contingency plan for community programming.</w:t>
      </w:r>
      <w:r/>
    </w:p>
    <w:p>
      <w:pPr>
        <w:pStyle w:val="Heading2"/>
      </w:pPr>
      <w:r>
        <w:t>This sits against a bigger MLB conversation</w:t>
      </w:r>
      <w:r/>
    </w:p>
    <w:p>
      <w:r/>
      <w:r>
        <w:t>The York decision didn’t happen in isolation. Earlier in June, several San Francisco Giants pitchers altered caps or refused Pride-branded headwear during an MLB Pride Night, citing religious text references. That episode sparked rapid commentary online and offers from public figures to cover fines, showing how quickly a local decision can echo through national discourse.</w:t>
      </w:r>
      <w:r/>
    </w:p>
    <w:p>
      <w:r/>
      <w:r>
        <w:t>So what’s the practical takeaway? Leagues and clubs are being forced to reckon with competing values in real time , inclusion policies, player freedoms, and fan expectations , and responses vary from fines and discipline to accommodation and, as here, cancellation.</w:t>
      </w:r>
      <w:r/>
    </w:p>
    <w:p>
      <w:pPr>
        <w:pStyle w:val="Heading2"/>
      </w:pPr>
      <w:r>
        <w:t>What fans and community partners should watch for next</w:t>
      </w:r>
      <w:r/>
    </w:p>
    <w:p>
      <w:r/>
      <w:r>
        <w:t>If you care about supporting inclusive moments, look for three signals when teams announce Pride events: clarity on kit expectations, how the team plans to include partners, and what alternatives exist if players object. York’s approach , keeping the celebration and offering refunds or ticket exchanges , is a useful template for limiting harm to fans when plans change.</w:t>
      </w:r>
      <w:r/>
    </w:p>
    <w:p>
      <w:r/>
      <w:r>
        <w:t>And for supporters wondering whether to buy a ticket, it helps to check the club’s stated commitments and any partner charities involved; a donation or clear policy indicates the club has thought beyond a single spectacle.</w:t>
      </w:r>
      <w:r/>
    </w:p>
    <w:p>
      <w:pPr>
        <w:pStyle w:val="Heading2"/>
      </w:pPr>
      <w:r>
        <w:t>A human takeaway: values can be louder than the scoreboard</w:t>
      </w:r>
      <w:r/>
    </w:p>
    <w:p>
      <w:r/>
      <w:r>
        <w:t>There’s something quietly hopeful about a night where music and community activities went on, ticket-holders were accommodated, and a local charity gained support. The decision cost the team a game, but it kept the focus on people rather than publicity stunts. In an era when sport often mirrors society’s tensions, York’s move underlines that clubs can choose the messy path that aims to protect inclusion.</w:t>
      </w:r>
      <w:r/>
    </w:p>
    <w:p>
      <w:r/>
      <w:r>
        <w:t>It’s a small change that can make every community event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https://www.thepinknews.com/2026/06/19/baseball-york-revolution-pride-night-rainbow-jersey/</w:t>
        </w:r>
      </w:hyperlink>
      <w:r>
        <w:t xml:space="preserve"> - Please view link - unable to able to access data</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a minor league baseball team in Pennsylvania, forfeited their Pride Night game after several players refused to wear jerseys featuring rainbow designs. The team emphasized that hosting the event was more important than forcing players to wear jerseys they were uncomfortable with. (</w:t>
      </w:r>
      <w:hyperlink r:id="rId11">
        <w:r>
          <w:rPr>
            <w:color w:val="0000EE"/>
            <w:u w:val="single"/>
          </w:rPr>
          <w:t>nbcnewyork.com</w:t>
        </w:r>
      </w:hyperlink>
      <w:r>
        <w:t>)</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a minor league baseball team in Pennsylvania, forfeited their Pride Night game after several players refused to wear jerseys featuring rainbow designs. The team emphasized that hosting the event was more important than forcing players to wear jerseys they were uncomfortable with. (</w:t>
      </w:r>
      <w:hyperlink r:id="rId11">
        <w:r>
          <w:rPr>
            <w:color w:val="0000EE"/>
            <w:u w:val="single"/>
          </w:rPr>
          <w:t>nbcnewyork.com</w:t>
        </w:r>
      </w:hyperlink>
      <w:r>
        <w:t>)</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a minor league baseball team in Pennsylvania, forfeited their Pride Night game after several players refused to wear jerseys featuring rainbow designs. The team emphasized that hosting the event was more important than forcing players to wear jerseys they were uncomfortable with. (</w:t>
      </w:r>
      <w:hyperlink r:id="rId11">
        <w:r>
          <w:rPr>
            <w:color w:val="0000EE"/>
            <w:u w:val="single"/>
          </w:rPr>
          <w:t>nbcnewyork.com</w:t>
        </w:r>
      </w:hyperlink>
      <w:r>
        <w:t>)</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a minor league baseball team in Pennsylvania, forfeited their Pride Night game after several players refused to wear jerseys featuring rainbow designs. The team emphasized that hosting the event was more important than forcing players to wear jerseys they were uncomfortable with. (</w:t>
      </w:r>
      <w:hyperlink r:id="rId11">
        <w:r>
          <w:rPr>
            <w:color w:val="0000EE"/>
            <w:u w:val="single"/>
          </w:rPr>
          <w:t>nbcnewyork.com</w:t>
        </w:r>
      </w:hyperlink>
      <w:r>
        <w:t>)</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a minor league baseball team in Pennsylvania, forfeited their Pride Night game after several players refused to wear jerseys featuring rainbow designs. The team emphasized that hosting the event was more important than forcing players to wear jerseys they were uncomfortable with. (</w:t>
      </w:r>
      <w:hyperlink r:id="rId11">
        <w:r>
          <w:rPr>
            <w:color w:val="0000EE"/>
            <w:u w:val="single"/>
          </w:rPr>
          <w:t>nbcnewyork.com</w:t>
        </w:r>
      </w:hyperlink>
      <w:r>
        <w:t>)</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a minor league baseball team in Pennsylvania, forfeited their Pride Night game after several players refused to wear jerseys featuring rainbow designs. The team emphasized that hosting the event was more important than forcing players to wear jerseys they were uncomfortable with. (</w:t>
      </w:r>
      <w:hyperlink r:id="rId11">
        <w:r>
          <w:rPr>
            <w:color w:val="0000EE"/>
            <w:u w:val="single"/>
          </w:rPr>
          <w:t>nbcnewyork.com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9/baseball-york-revolution-pride-night-rainbow-jersey/" TargetMode="External"/><Relationship Id="rId10" Type="http://schemas.openxmlformats.org/officeDocument/2006/relationships/hyperlink" Target="https://www.nbcnewyork.com/news/sports/minor-league-baseball-team-cancels-pride-night-game-rainbow-uniforms/6515291/" TargetMode="External"/><Relationship Id="rId11" Type="http://schemas.openxmlformats.org/officeDocument/2006/relationships/hyperlink" Target="https://www.nbcnewyork.com/news/sports/minor-league-baseball-team-cancels-pride-night-game-rainbow-uniforms/651529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