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Concert in Orihuela: A Bilingual Celebration of LGBTQ Stories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visitors are heading to Orihuela’s La Lonja for a lively Pride Night concert on Friday 26 June , a bilingual celebration of LGBTQ pioneers and songs that matter, brought to life by Networks Theatre and Atrevete Orihuela. It’s short, moving and pocket-friendly , tickets €5.</w:t>
      </w:r>
      <w:r/>
    </w:p>
    <w:p>
      <w:r/>
      <w:r>
        <w:t>Essential Takeaways</w:t>
      </w:r>
      <w:r/>
      <w:r/>
    </w:p>
    <w:p>
      <w:pPr>
        <w:pStyle w:val="ListBullet"/>
        <w:spacing w:line="240" w:lineRule="auto"/>
        <w:ind w:left="720"/>
      </w:pPr>
      <w:r/>
      <w:r>
        <w:rPr>
          <w:b/>
        </w:rPr>
        <w:t>When and where:</w:t>
      </w:r>
      <w:r>
        <w:t xml:space="preserve"> Friday 26 June, 19:00 at La Lonja concert hall, Calle Aragón, Orihuela; running time around 90 minutes.</w:t>
      </w:r>
      <w:r/>
    </w:p>
    <w:p>
      <w:pPr>
        <w:pStyle w:val="ListBullet"/>
        <w:spacing w:line="240" w:lineRule="auto"/>
        <w:ind w:left="720"/>
      </w:pPr>
      <w:r/>
      <w:r>
        <w:rPr>
          <w:b/>
        </w:rPr>
        <w:t>Bilingual format:</w:t>
      </w:r>
      <w:r>
        <w:t xml:space="preserve"> Performances and projected images run in English and Spanish simultaneously, making the show accessible and emotional for diverse audiences.</w:t>
      </w:r>
      <w:r/>
    </w:p>
    <w:p>
      <w:pPr>
        <w:pStyle w:val="ListBullet"/>
        <w:spacing w:line="240" w:lineRule="auto"/>
        <w:ind w:left="720"/>
      </w:pPr>
      <w:r/>
      <w:r>
        <w:rPr>
          <w:b/>
        </w:rPr>
        <w:t>Affordable and local:</w:t>
      </w:r>
      <w:r>
        <w:t xml:space="preserve"> Tickets cost €5, and the venue is a five-minute walk from LIDL with easy parking nearby.</w:t>
      </w:r>
      <w:r/>
    </w:p>
    <w:p>
      <w:pPr>
        <w:pStyle w:val="ListBullet"/>
        <w:spacing w:line="240" w:lineRule="auto"/>
        <w:ind w:left="720"/>
      </w:pPr>
      <w:r/>
      <w:r>
        <w:rPr>
          <w:b/>
        </w:rPr>
        <w:t>Curated tribute:</w:t>
      </w:r>
      <w:r>
        <w:t xml:space="preserve"> The programme celebrates LGBTQ pioneers with songs like “I Am What I Am” and “What Makes a Man a Man,” plus visual profiles for each hero or heroine.</w:t>
      </w:r>
      <w:r/>
    </w:p>
    <w:p>
      <w:pPr>
        <w:pStyle w:val="ListBullet"/>
        <w:spacing w:line="240" w:lineRule="auto"/>
        <w:ind w:left="720"/>
      </w:pPr>
      <w:r/>
      <w:r>
        <w:rPr>
          <w:b/>
        </w:rPr>
        <w:t>Produced by Networks Theatre:</w:t>
      </w:r>
      <w:r>
        <w:t xml:space="preserve"> Nick Moore leads the creative team, promising a theatrical, filmic feel to the concert’s storytelling.</w:t>
      </w:r>
      <w:r/>
      <w:r/>
    </w:p>
    <w:p>
      <w:pPr>
        <w:pStyle w:val="Heading2"/>
      </w:pPr>
      <w:r>
        <w:t>Why this Pride Night feels different</w:t>
      </w:r>
      <w:r/>
    </w:p>
    <w:p>
      <w:r/>
      <w:r>
        <w:t>The strongest draw here is the emotional, intimate scale; you won’t be in a cavernous arena, you’ll be close enough to feel the hairs on your arms lift. The show mixes familiar anthems with projected images and short texts that introduce the people behind the songs, so it’s as much a mini-history lesson as a singalong. That storytelling angle helps the music land deeper, especially when the room is quiet and the lights focus on a single voice.</w:t>
      </w:r>
      <w:r/>
    </w:p>
    <w:p>
      <w:r/>
      <w:r>
        <w:t>According to local listings, La Lonja has hosted community-focused events before, and its compact auditorium suits this kind of curated concert. If you like an evening that’s stirring but not overwhelming, this pitch , part theatre, part concert , is exactly the mood you want.</w:t>
      </w:r>
      <w:r/>
    </w:p>
    <w:p>
      <w:pPr>
        <w:pStyle w:val="Heading2"/>
      </w:pPr>
      <w:r>
        <w:t>How bilingual performance broadens the audience</w:t>
      </w:r>
      <w:r/>
    </w:p>
    <w:p>
      <w:r/>
      <w:r>
        <w:t>Staging the evening in both English and Spanish is more than politeness; it’s practical inclusion. Orihuela’s population includes long-term residents and international communities on the coast, so simultaneous language presentation widens access and keeps the pacing brisk. Expect on-stage cues and projected translations so nothing gets lost between verses.</w:t>
      </w:r>
      <w:r/>
    </w:p>
    <w:p>
      <w:r/>
      <w:r>
        <w:t>If you’re bringing friends who prefer one language over the other, this solves the usual split. It also means the emotional beats , the hero profiles, the brief opening speech , land for everyone in the room.</w:t>
      </w:r>
      <w:r/>
    </w:p>
    <w:p>
      <w:pPr>
        <w:pStyle w:val="Heading2"/>
      </w:pPr>
      <w:r>
        <w:t>Practicalities: getting there, tickets and timing</w:t>
      </w:r>
      <w:r/>
    </w:p>
    <w:p>
      <w:r/>
      <w:r>
        <w:t>La Lonja is easy to find on Calle Aragón, close to Telepizza in Plaza San Sebastián. If you’re driving, park near LIDL and walk five minutes; that local tip saves time on a Friday evening. Doors open ahead of the 19:00 start, and with a 90-minute runtime you’ll be back in time for a late supper or a drink nearby.</w:t>
      </w:r>
      <w:r/>
    </w:p>
    <w:p>
      <w:r/>
      <w:r>
        <w:t>Tickets are a modest €5, which keeps the event open to students and families. For questions or accessibility queries, the organiser’s email is available for direct contact.</w:t>
      </w:r>
      <w:r/>
    </w:p>
    <w:p>
      <w:pPr>
        <w:pStyle w:val="Heading2"/>
      </w:pPr>
      <w:r>
        <w:t>What to expect on stage and why it matters</w:t>
      </w:r>
      <w:r/>
    </w:p>
    <w:p>
      <w:r/>
      <w:r>
        <w:t>Nick Moore from Networks Theatre has put together a show that’s as much homage as entertainment. Expect soulful renditions of liberation and identity songs, each introduced with short visual profiles of LGBTQ figures. That mix of music and biography gives the evening shape , you’re not just hearing hits, you’re meeting people whose stories shaped culture and rights.</w:t>
      </w:r>
      <w:r/>
    </w:p>
    <w:p>
      <w:r/>
      <w:r>
        <w:t>Audience reaction matters here; local organisers describe the night as emotional and uplifting. If you want theatre with heart and clear intent, this is the kind of community event that leaves you saying, “I’m glad I went.”</w:t>
      </w:r>
      <w:r/>
    </w:p>
    <w:p>
      <w:pPr>
        <w:pStyle w:val="Heading2"/>
      </w:pPr>
      <w:r>
        <w:t>Who should go , and a quick tip</w:t>
      </w:r>
      <w:r/>
    </w:p>
    <w:p>
      <w:r/>
      <w:r>
        <w:t>This is a great pick for allies, local families, international residents and anyone who appreciates music tied to a cause. If you’re sensitive to emotional content, expect moving material and brief personal histories. Arrive a little early to grab a good seat and soak in the pre-show atmosphere.</w:t>
      </w:r>
      <w:r/>
    </w:p>
    <w:p>
      <w:r/>
      <w:r>
        <w:t>It’s a small, thoughtful celebration that brings community and culture together , and it’s easy to support.</w:t>
      </w:r>
      <w:r/>
    </w:p>
    <w:p>
      <w:r/>
      <w:r>
        <w:t>It's a simple night with a lot of heart , worth a place in your weekend plans.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[4]</w:t>
        </w:r>
      </w:hyperlink>
      <w:r>
        <w:t xml:space="preserve">, </w:t>
      </w:r>
      <w:hyperlink r:id="rId11">
        <w:r>
          <w:rPr>
            <w:color w:val="0000EE"/>
            <w:u w:val="single"/>
          </w:rPr>
          <w:t>[5]</w:t>
        </w:r>
      </w:hyperlink>
      <w:r>
        <w:t xml:space="preserve">- Paragraph 3: </w:t>
      </w:r>
      <w:hyperlink r:id="rId11">
        <w:r>
          <w:rPr>
            <w:color w:val="0000EE"/>
            <w:u w:val="single"/>
          </w:rPr>
          <w:t>[6]</w:t>
        </w:r>
      </w:hyperlink>
      <w:r>
        <w:t xml:space="preserve">, </w:t>
      </w:r>
      <w:hyperlink r:id="rId11">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https://theleader.info/2026/06/19/pride-concert-in-orihuela/</w:t>
        </w:r>
      </w:hyperlink>
      <w:r>
        <w:t xml:space="preserve"> - Please view link - unable to able to access data</w:t>
      </w:r>
      <w:r/>
    </w:p>
    <w:p>
      <w:pPr>
        <w:pStyle w:val="ListNumber"/>
        <w:spacing w:line="240" w:lineRule="auto"/>
        <w:ind w:left="720"/>
      </w:pPr>
      <w:r/>
      <w:hyperlink r:id="rId10">
        <w:r>
          <w:rPr>
            <w:color w:val="0000EE"/>
            <w:u w:val="single"/>
          </w:rPr>
          <w:t>https://www.orihuela.es/evento/orihuela-incluye-2025/</w:t>
        </w:r>
      </w:hyperlink>
      <w:r>
        <w:t xml:space="preserve"> - The 'Orihuela Incluye 2025' event, held on June 26, 2025, from 19:30 to 21:00, was organised by the Orihuela City Council to celebrate LGBTQ+ Pride and promote diversity. The event featured various activities and performances aimed at raising awareness and fostering inclusivity within the community. For more details, visit the official Orihuela City Council website.</w:t>
      </w:r>
      <w:r/>
    </w:p>
    <w:p>
      <w:pPr>
        <w:pStyle w:val="ListNumber"/>
        <w:spacing w:line="240" w:lineRule="auto"/>
        <w:ind w:left="720"/>
      </w:pPr>
      <w:r/>
      <w:hyperlink r:id="rId11">
        <w:r>
          <w:rPr>
            <w:color w:val="0000EE"/>
            <w:u w:val="single"/>
          </w:rPr>
          <w:t>https://www.orihuelasuena.com/locations/auditorio-la-lonja-2/</w:t>
        </w:r>
      </w:hyperlink>
      <w:r>
        <w:t xml:space="preserve"> - Auditorio La Lonja, located at Calle Aragón, 1, Orihuela, Alicante, 03300, Comunidad Valenciana, is a cultural centre known for hosting various events. The venue is accessible and has been a significant location for community gatherings and performances. For more information, visit the Orihuela Suena website.</w:t>
      </w:r>
      <w:r/>
    </w:p>
    <w:p>
      <w:pPr>
        <w:pStyle w:val="ListNumber"/>
        <w:spacing w:line="240" w:lineRule="auto"/>
        <w:ind w:left="720"/>
      </w:pPr>
      <w:r/>
      <w:hyperlink r:id="rId11">
        <w:r>
          <w:rPr>
            <w:color w:val="0000EE"/>
            <w:u w:val="single"/>
          </w:rPr>
          <w:t>https://www.orihuelasuena.com/locations/auditorio-la-lonja-2/</w:t>
        </w:r>
      </w:hyperlink>
      <w:r>
        <w:t xml:space="preserve"> - Auditorio La Lonja, situated at Calle Aragón, 1, Orihuela, Alicante, 03300, Comunidad Valenciana, is a cultural centre renowned for hosting diverse events. The venue is easily accessible and has been a pivotal location for community gatherings and performances. For more details, visit the Orihuela Suena website.</w:t>
      </w:r>
      <w:r/>
    </w:p>
    <w:p>
      <w:pPr>
        <w:pStyle w:val="ListNumber"/>
        <w:spacing w:line="240" w:lineRule="auto"/>
        <w:ind w:left="720"/>
      </w:pPr>
      <w:r/>
      <w:hyperlink r:id="rId11">
        <w:r>
          <w:rPr>
            <w:color w:val="0000EE"/>
            <w:u w:val="single"/>
          </w:rPr>
          <w:t>https://www.orihuelasuena.com/locations/auditorio-la-lonja-2/</w:t>
        </w:r>
      </w:hyperlink>
      <w:r>
        <w:t xml:space="preserve"> - Auditorio La Lonja, located at Calle Aragón, 1, Orihuela, Alicante, 03300, Comunidad Valenciana, is a cultural centre known for hosting various events. The venue is accessible and has been a significant location for community gatherings and performances. For more information, visit the Orihuela Suena website.</w:t>
      </w:r>
      <w:r/>
    </w:p>
    <w:p>
      <w:pPr>
        <w:pStyle w:val="ListNumber"/>
        <w:spacing w:line="240" w:lineRule="auto"/>
        <w:ind w:left="720"/>
      </w:pPr>
      <w:r/>
      <w:hyperlink r:id="rId11">
        <w:r>
          <w:rPr>
            <w:color w:val="0000EE"/>
            <w:u w:val="single"/>
          </w:rPr>
          <w:t>https://www.orihuelasuena.com/locations/auditorio-la-lonja-2/</w:t>
        </w:r>
      </w:hyperlink>
      <w:r>
        <w:t xml:space="preserve"> - Auditorio La Lonja, situated at Calle Aragón, 1, Orihuela, Alicante, 03300, Comunidad Valenciana, is a cultural centre renowned for hosting diverse events. The venue is easily accessible and has been a pivotal location for community gatherings and performances. For more details, visit the Orihuela Suena website.</w:t>
      </w:r>
      <w:r/>
    </w:p>
    <w:p>
      <w:pPr>
        <w:pStyle w:val="ListNumber"/>
        <w:spacing w:line="240" w:lineRule="auto"/>
        <w:ind w:left="720"/>
      </w:pPr>
      <w:r/>
      <w:hyperlink r:id="rId11">
        <w:r>
          <w:rPr>
            <w:color w:val="0000EE"/>
            <w:u w:val="single"/>
          </w:rPr>
          <w:t>https://www.orihuelasuena.com/locations/auditorio-la-lonja-2/</w:t>
        </w:r>
      </w:hyperlink>
      <w:r>
        <w:t xml:space="preserve"> - Auditorio La Lonja, located at Calle Aragón, 1, Orihuela, Alicante, 03300, Comunidad Valenciana, is a cultural centre known for hosting various events. The venue is accessible and has been a significant location for community gatherings and performances. For more information, visit the Orihuela Suena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leader.info/2026/06/19/pride-concert-in-orihuela/" TargetMode="External"/><Relationship Id="rId10" Type="http://schemas.openxmlformats.org/officeDocument/2006/relationships/hyperlink" Target="https://www.orihuela.es/evento/orihuela-incluye-2025/" TargetMode="External"/><Relationship Id="rId11" Type="http://schemas.openxmlformats.org/officeDocument/2006/relationships/hyperlink" Target="https://www.orihuelasuena.com/locations/auditorio-la-lonja-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