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Pride Events in Eastern Idaho This June: Where to Celebrate Community and Belonging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neighbours are packing calendars , Pride returns across eastern Idaho this weekend, with family-friendly Gate City Pride in Pocatello and Rexburg Pride both on June 20, followed by Idaho Falls Pride on June 27. These neighbourhood festivals promise music, vendors, resources and a welcome for everyone.</w:t>
      </w:r>
      <w:r/>
    </w:p>
    <w:p>
      <w:r/>
      <w:r>
        <w:t>Essential Takeaways</w:t>
      </w:r>
      <w:r/>
      <w:r/>
    </w:p>
    <w:p>
      <w:pPr>
        <w:pStyle w:val="ListBullet"/>
        <w:spacing w:line="240" w:lineRule="auto"/>
        <w:ind w:left="720"/>
      </w:pPr>
      <w:r/>
      <w:r>
        <w:rPr>
          <w:b/>
        </w:rPr>
        <w:t>When and where:</w:t>
      </w:r>
      <w:r>
        <w:t xml:space="preserve"> Gate City Pride in Pocatello is at Centennial Park on June 20, 10am–5pm; Rexburg Pride is at Porter Park the same day, 3pm–8pm; Idaho Falls Pride parade and festival are June 27, 10am onward.</w:t>
      </w:r>
      <w:r/>
    </w:p>
    <w:p>
      <w:pPr>
        <w:pStyle w:val="ListBullet"/>
        <w:spacing w:line="240" w:lineRule="auto"/>
        <w:ind w:left="720"/>
      </w:pPr>
      <w:r/>
      <w:r>
        <w:rPr>
          <w:b/>
        </w:rPr>
        <w:t>What to expect:</w:t>
      </w:r>
      <w:r>
        <w:t xml:space="preserve"> Local businesses, food stalls, nonprofit booths, live music, family activities and community resources , a mix of celebration and support.</w:t>
      </w:r>
      <w:r/>
    </w:p>
    <w:p>
      <w:pPr>
        <w:pStyle w:val="ListBullet"/>
        <w:spacing w:line="240" w:lineRule="auto"/>
        <w:ind w:left="720"/>
      </w:pPr>
      <w:r/>
      <w:r>
        <w:rPr>
          <w:b/>
        </w:rPr>
        <w:t>Family-friendly vibe:</w:t>
      </w:r>
      <w:r>
        <w:t xml:space="preserve"> Pocatello highlights shaded green spaces and play areas; organisers encourage hydration and river safety.</w:t>
      </w:r>
      <w:r/>
    </w:p>
    <w:p>
      <w:pPr>
        <w:pStyle w:val="ListBullet"/>
        <w:spacing w:line="240" w:lineRule="auto"/>
        <w:ind w:left="720"/>
      </w:pPr>
      <w:r/>
      <w:r>
        <w:rPr>
          <w:b/>
        </w:rPr>
        <w:t>Community scale:</w:t>
      </w:r>
      <w:r>
        <w:t xml:space="preserve"> Idaho Falls expects roughly 2,000–3,000 visitors; smaller towns offer intimate, local connections.</w:t>
      </w:r>
      <w:r/>
    </w:p>
    <w:p>
      <w:pPr>
        <w:pStyle w:val="ListBullet"/>
        <w:spacing w:line="240" w:lineRule="auto"/>
        <w:ind w:left="720"/>
      </w:pPr>
      <w:r/>
      <w:r>
        <w:rPr>
          <w:b/>
        </w:rPr>
        <w:t>Practical note:</w:t>
      </w:r>
      <w:r>
        <w:t xml:space="preserve"> Bring water, sunscreen and comfortable shoes; check vendor or schedule pages for specific activities.</w:t>
      </w:r>
      <w:r/>
      <w:r/>
    </w:p>
    <w:p>
      <w:pPr>
        <w:pStyle w:val="Heading2"/>
      </w:pPr>
      <w:r>
        <w:t>Gate City Pride brings a colourful, family-friendly day to Centennial Park</w:t>
      </w:r>
      <w:r/>
    </w:p>
    <w:p>
      <w:r/>
      <w:r>
        <w:t>Gate City Pride opens the weekend with a sunny, community-focused festival that leans into family fun and local flavour. Centennial Park’s playgrounds, pavilion and shaded lawns make it feel more like a summer fair than a formal rally, and organisers say that accessibility and comfort were key in their choice. According to the event organisers, vendors and nonprofits will line the park, with live music and games filling the schedule. If you’ve got kids, the park’s layout means they can run off steam while adults browse stalls or pick up a bite. Tip: pack a picnic blanket, plenty of water and a change of shoes if you plan to explore the whole park.</w:t>
      </w:r>
      <w:r/>
    </w:p>
    <w:p>
      <w:pPr>
        <w:pStyle w:val="Heading2"/>
      </w:pPr>
      <w:r>
        <w:t>Rexburg Pride: an afternoon and evening of connection at Porter Park</w:t>
      </w:r>
      <w:r/>
    </w:p>
    <w:p>
      <w:r/>
      <w:r>
        <w:t>Rexburg’s Pride rolls later in the afternoon into early evening, which gives events a different, more relaxed rhythm , imagine twilight music and lantern-lit conversations. Porter Park’s central spot makes it easy for local families and students to drop in for a couple of hours or stay for the whole programme of activities. The town’s schedule and vendor list suggest a mix of community groups and small businesses, so it’s a good place to discover local initiatives or pick up handmade goods. For first-timers, arriving around 4pm often means catching peak activity without the midday heat.</w:t>
      </w:r>
      <w:r/>
    </w:p>
    <w:p>
      <w:pPr>
        <w:pStyle w:val="Heading2"/>
      </w:pPr>
      <w:r>
        <w:t>Idaho Falls Pride: parade energy and a bigger festival footprint</w:t>
      </w:r>
      <w:r/>
    </w:p>
    <w:p>
      <w:r/>
      <w:r>
        <w:t>The following weekend Idaho Falls turns Pride into a city-wide moment, beginning with a parade that sets off from the Unitarian Universalist Church parking lot and winds along the Greenbelt. Organisers are expecting a few thousand attendees through the day, and they’ve framed this year’s theme around unity and belonging. That means beyond music and stalls, there’ll be opportunities for conversation, education and celebration that reflect a wider regional turnout. If you want a livelier, more parade-centred experience, plan to arrive early to grab a good spot along the route.</w:t>
      </w:r>
      <w:r/>
    </w:p>
    <w:p>
      <w:pPr>
        <w:pStyle w:val="Heading2"/>
      </w:pPr>
      <w:r>
        <w:t>Why these events matter for eastern Idaho communities</w:t>
      </w:r>
      <w:r/>
    </w:p>
    <w:p>
      <w:r/>
      <w:r>
        <w:t>Small towns and mid-size cities in eastern Idaho are increasingly using Pride festivals to combine celebration with practical resources. Local organisers emphasise inclusion and connection, and many booths at each event will offer information about support services, arts projects and volunteer opportunities. For residents who may not often encounter visible LGBTQ+ programming, a community festival can be a gentle, welcoming introduction. And for allies, it’s an easy, low-pressure way to show support and meet neighbours.</w:t>
      </w:r>
      <w:r/>
    </w:p>
    <w:p>
      <w:pPr>
        <w:pStyle w:val="Heading2"/>
      </w:pPr>
      <w:r>
        <w:t>How to make the most of your Pride day</w:t>
      </w:r>
      <w:r/>
    </w:p>
    <w:p>
      <w:r/>
      <w:r>
        <w:t>Show up with the basics , water, sunscreen, comfortable shoes and a reusable bag for purchases. Check the event websites for vendor lists and schedules so you can time performances or talks you don’t want to miss. If you’re bringing children, scout the park layout on arrival and agree a meeting spot in case you get separated. Finally, consider supporting small vendors or local nonprofits; the festivals are as much about fundraising and visibility as they are about music and food.</w:t>
      </w:r>
      <w:r/>
    </w:p>
    <w:p>
      <w:r/>
      <w:r>
        <w:t>It's a small change that can make every celebration feel more welcoming , pick the event that suits your pace and join the street-level conversation.</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[7]</w:t>
        </w:r>
      </w:hyperlink>
      <w:r>
        <w:t xml:space="preserve">- Paragraph 2: </w:t>
      </w:r>
      <w:hyperlink r:id="rId10">
        <w:r>
          <w:rPr>
            <w:color w:val="0000EE"/>
            <w:u w:val="single"/>
          </w:rPr>
          <w:t>[2]</w:t>
        </w:r>
      </w:hyperlink>
      <w:r>
        <w:t xml:space="preserve">, </w:t>
      </w:r>
      <w:hyperlink r:id="rId12">
        <w:r>
          <w:rPr>
            <w:color w:val="0000EE"/>
            <w:u w:val="single"/>
          </w:rPr>
          <w:t>[3]</w:t>
        </w:r>
      </w:hyperlink>
      <w:r>
        <w:t xml:space="preserve">- Paragraph 3: </w:t>
      </w:r>
      <w:hyperlink r:id="rId12">
        <w:r>
          <w:rPr>
            <w:color w:val="0000EE"/>
            <w:u w:val="single"/>
          </w:rPr>
          <w:t>[3]</w:t>
        </w:r>
      </w:hyperlink>
      <w:r>
        <w:t xml:space="preserve">, </w:t>
      </w:r>
      <w:hyperlink r:id="rId13">
        <w:r>
          <w:rPr>
            <w:color w:val="0000EE"/>
            <w:u w:val="single"/>
          </w:rPr>
          <w:t>[4]</w:t>
        </w:r>
      </w:hyperlink>
      <w:r>
        <w:t xml:space="preserve">- Paragraph 4: </w:t>
      </w:r>
      <w:hyperlink r:id="rId14">
        <w:r>
          <w:rPr>
            <w:color w:val="0000EE"/>
            <w:u w:val="single"/>
          </w:rPr>
          <w:t>[5]</w:t>
        </w:r>
      </w:hyperlink>
      <w:r>
        <w:t xml:space="preserve">, </w:t>
      </w:r>
      <w:hyperlink r:id="rId15">
        <w:r>
          <w:rPr>
            <w:color w:val="0000EE"/>
            <w:u w:val="single"/>
          </w:rPr>
          <w:t>[6]</w:t>
        </w:r>
      </w:hyperlink>
      <w:r>
        <w:t xml:space="preserve">- Paragraph 5: </w:t>
      </w:r>
      <w:hyperlink r:id="rId11">
        <w:r>
          <w:rPr>
            <w:color w:val="0000EE"/>
            <w:u w:val="single"/>
          </w:rPr>
          <w:t>[7]</w:t>
        </w:r>
      </w:hyperlink>
      <w:r>
        <w:t xml:space="preserve">, </w:t>
      </w:r>
      <w:hyperlink r:id="rId10">
        <w:r>
          <w:rPr>
            <w:color w:val="0000EE"/>
            <w:u w:val="single"/>
          </w:rPr>
          <w:t>[2]</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https://localnews8.com/news/2026/06/19/pocatello-and-rexburg-prepare-for-pride-celebrations-this-weekend/</w:t>
        </w:r>
      </w:hyperlink>
      <w:r>
        <w:t xml:space="preserve"> - Please view link - unable to able to access data</w:t>
      </w:r>
      <w:r/>
    </w:p>
    <w:p>
      <w:pPr>
        <w:pStyle w:val="ListNumber"/>
        <w:spacing w:line="240" w:lineRule="auto"/>
        <w:ind w:left="720"/>
      </w:pPr>
      <w:r/>
      <w:hyperlink r:id="rId10">
        <w:r>
          <w:rPr>
            <w:color w:val="0000EE"/>
            <w:u w:val="single"/>
          </w:rPr>
          <w:t>https://www.gatecitypride.org/pride-2026</w:t>
        </w:r>
      </w:hyperlink>
      <w:r>
        <w:t xml:space="preserve"> - Gate City Pride is hosting its annual Pride festival on June 20, 2026, at Centennial Park in Pocatello, Idaho. The event is scheduled from 10 a.m. to 5 p.m. and aims to be a family-friendly community gathering. Attendees can expect local businesses, food vendors, nonprofit organisations, live music, games, family activities, and community resources. The organisers express gratitude for the opportunity to host the event and highlight its focus on community, inclusion, connection, and support for local entities that contribute to the vibrancy of Southeast Idaho. The venue's playground, pavilion, open green spaces, and shaded areas are considered ideal for this year's celebration. Attendees are encouraged to bring water, stay hydrated, and avoid entering the Portneuf River during the event.</w:t>
      </w:r>
      <w:r/>
    </w:p>
    <w:p>
      <w:pPr>
        <w:pStyle w:val="ListNumber"/>
        <w:spacing w:line="240" w:lineRule="auto"/>
        <w:ind w:left="720"/>
      </w:pPr>
      <w:r/>
      <w:hyperlink r:id="rId12">
        <w:r>
          <w:rPr>
            <w:color w:val="0000EE"/>
            <w:u w:val="single"/>
          </w:rPr>
          <w:t>https://www.rexburgpride.org/</w:t>
        </w:r>
      </w:hyperlink>
      <w:r>
        <w:t xml:space="preserve"> - Rexburg Pride is preparing for its sixth annual Pride event on June 20, 2026, at Porter Park in Rexburg, Idaho. The celebration is set to take place from 3 p.m. to 8 p.m. and is designed to bring together LGBTQ+ residents, families, and allies to celebrate Pride Month. The event will feature community activities, live music performances, a unity walk around the park, and interactive opportunities for attendees, including a 'fit-check' and a fun 'quiz show' activity. The organisers aim to foster unity and community spirit through these activities.</w:t>
      </w:r>
      <w:r/>
    </w:p>
    <w:p>
      <w:pPr>
        <w:pStyle w:val="ListNumber"/>
        <w:spacing w:line="240" w:lineRule="auto"/>
        <w:ind w:left="720"/>
      </w:pPr>
      <w:r/>
      <w:hyperlink r:id="rId13">
        <w:r>
          <w:rPr>
            <w:color w:val="0000EE"/>
            <w:u w:val="single"/>
          </w:rPr>
          <w:t>https://www.rexburgpride.org/schedule</w:t>
        </w:r>
      </w:hyperlink>
      <w:r>
        <w:t xml:space="preserve"> - The schedule for Rexburg Pride 2026 includes a variety of activities and performances. The event begins at 3 p.m. with the opening of activities, vendors, and booths. At 3:30 p.m., dance battles are scheduled, followed by a red carpet walk at 3:45 p.m. The unity walk around Porter Park is set for 4 p.m. From 4:30 p.m. to 5 p.m., the band Mother Folkers will perform, followed by the 'Fit Check' segment from 5 p.m. to 5:45 p.m., featuring categories like Most Amazing Shoes, Best Pet, Cottage Core/Fantasy, Best Hair/Makeup, and Most Slay. Additional performances include Sam Knapp at 5:45 p.m., Caleb Wyatt at 6:10 p.m., Miss Mo Storytelling at 6:40 p.m., and Electric Rat at 7:10 p.m. The event aims to provide a diverse range of entertainment and activities for attendees.</w:t>
      </w:r>
      <w:r/>
    </w:p>
    <w:p>
      <w:pPr>
        <w:pStyle w:val="ListNumber"/>
        <w:spacing w:line="240" w:lineRule="auto"/>
        <w:ind w:left="720"/>
      </w:pPr>
      <w:r/>
      <w:hyperlink r:id="rId14">
        <w:r>
          <w:rPr>
            <w:color w:val="0000EE"/>
            <w:u w:val="single"/>
          </w:rPr>
          <w:t>https://www.rexburgpride.org/vendors</w:t>
        </w:r>
      </w:hyperlink>
      <w:r>
        <w:t xml:space="preserve"> - Rexburg Pride offers various vendor and booth opportunities for the 2026 event. Non-profit vendors can participate for free, while student vendors/booths are charged a fee of $35. Non-selling vendors and information booths have a fee of $100, and selling vendors/food trucks are charged $150. The event is scheduled for June 20, 2026, at Porter Park in Rexburg, Idaho. Vendor and booth setup is from 12 p.m. to 2 p.m., with the event program and activities running from 3 p.m. to 8 p.m. Applications are open until the park is full, and interested parties are encouraged to submit their applications promptly.</w:t>
      </w:r>
      <w:r/>
    </w:p>
    <w:p>
      <w:pPr>
        <w:pStyle w:val="ListNumber"/>
        <w:spacing w:line="240" w:lineRule="auto"/>
        <w:ind w:left="720"/>
      </w:pPr>
      <w:r/>
      <w:hyperlink r:id="rId15">
        <w:r>
          <w:rPr>
            <w:color w:val="0000EE"/>
            <w:u w:val="single"/>
          </w:rPr>
          <w:t>https://www.rexburg.org/o/parksrecreation/page/porter-park</w:t>
        </w:r>
      </w:hyperlink>
      <w:r>
        <w:t xml:space="preserve"> - Porter Park, established in 1919, is Rexburg's oldest municipal park and serves as the venue for the Rexburg Pride event. The park's central location and large open spaces make it an ideal gathering place for the community and large festivals. It features the Idaho Centennial Carousel, the Rexburg Splash Pad, and the Beehive Pavilion, all popular summer activities. Additional amenities include a large open grass area, tennis courts, a tree-covered lawn, walking paths, picnic shelters, and a children's playground. The park's diverse facilities contribute to its suitability for hosting events like Rexburg Pride.</w:t>
      </w:r>
      <w:r/>
    </w:p>
    <w:p>
      <w:pPr>
        <w:pStyle w:val="ListNumber"/>
        <w:spacing w:line="240" w:lineRule="auto"/>
        <w:ind w:left="720"/>
      </w:pPr>
      <w:r/>
      <w:hyperlink r:id="rId11">
        <w:r>
          <w:rPr>
            <w:color w:val="0000EE"/>
            <w:u w:val="single"/>
          </w:rPr>
          <w:t>https://www.eastidahonews.com/2026/06/sixth-annual-rexburg-pride-event-scheduled-to-welcome-all-and-celebrate/</w:t>
        </w:r>
      </w:hyperlink>
      <w:r>
        <w:t xml:space="preserve"> - Rexburg Pride Inc. is set to host its sixth annual Pride event at Porter Park on Saturday, June 20, 2026, from 3 p.m. to 8 p.m. The free event aims to bring people together, promoting unity and community. Activities include live performances, community art projects, a unity walk around the park, and interactive activities for attendees. Attendance has consistently ranged between 1,000 and 1,500 people each year. Organisers coordinate with city officials annually and have partnered with Gem State Security to ensure a safe experience for attendees. Volunteers and vendors interested in participating can register through the Rexburg Pride website.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localnews8.com/news/2026/06/19/pocatello-and-rexburg-prepare-for-pride-celebrations-this-weekend/" TargetMode="External"/><Relationship Id="rId10" Type="http://schemas.openxmlformats.org/officeDocument/2006/relationships/hyperlink" Target="https://www.gatecitypride.org/pride-2026" TargetMode="External"/><Relationship Id="rId11" Type="http://schemas.openxmlformats.org/officeDocument/2006/relationships/hyperlink" Target="https://www.eastidahonews.com/2026/06/sixth-annual-rexburg-pride-event-scheduled-to-welcome-all-and-celebrate/" TargetMode="External"/><Relationship Id="rId12" Type="http://schemas.openxmlformats.org/officeDocument/2006/relationships/hyperlink" Target="https://www.rexburgpride.org/" TargetMode="External"/><Relationship Id="rId13" Type="http://schemas.openxmlformats.org/officeDocument/2006/relationships/hyperlink" Target="https://www.rexburgpride.org/schedule" TargetMode="External"/><Relationship Id="rId14" Type="http://schemas.openxmlformats.org/officeDocument/2006/relationships/hyperlink" Target="https://www.rexburgpride.org/vendors" TargetMode="External"/><Relationship Id="rId15" Type="http://schemas.openxmlformats.org/officeDocument/2006/relationships/hyperlink" Target="https://www.rexburg.org/o/parksrecreation/page/porter-par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