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Edinburgh 2026 Guide: Where to Watch, Who’s Playing, and Accessibility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colours this Saturday as Edinburgh hosts Pride Edinburgh 2026, with Cher Lloyd headlining and a full-day festival of music, markets and community spaces; here’s what to expect, where to go, and practical tips to make the day easy, inclusive and fun.</w:t>
      </w:r>
      <w:r/>
      <w:r/>
    </w:p>
    <w:p>
      <w:pPr>
        <w:pStyle w:val="ListBullet"/>
        <w:spacing w:line="240" w:lineRule="auto"/>
        <w:ind w:left="720"/>
      </w:pPr>
      <w:r/>
      <w:r>
        <w:rPr>
          <w:b/>
        </w:rPr>
        <w:t>Headline act:</w:t>
      </w:r>
      <w:r>
        <w:t xml:space="preserve"> Cher Lloyd tops the bill, with support from Galiverse, Blaze, Michelle McManus and more , expect pop, drag and DJs on Bristo Square from 2pm. </w:t>
      </w:r>
      <w:r/>
    </w:p>
    <w:p>
      <w:pPr>
        <w:pStyle w:val="ListBullet"/>
        <w:spacing w:line="240" w:lineRule="auto"/>
        <w:ind w:left="720"/>
      </w:pPr>
      <w:r/>
      <w:r>
        <w:rPr>
          <w:b/>
        </w:rPr>
        <w:t>March details:</w:t>
      </w:r>
      <w:r>
        <w:t xml:space="preserve"> The parade sets off from the Scottish Parliament at 12:15pm and arrives at Bristo Square around 1pm; there’s a cheer station by St Giles Cathedral. </w:t>
      </w:r>
      <w:r/>
    </w:p>
    <w:p>
      <w:pPr>
        <w:pStyle w:val="ListBullet"/>
        <w:spacing w:line="240" w:lineRule="auto"/>
        <w:ind w:left="720"/>
      </w:pPr>
      <w:r/>
      <w:r>
        <w:rPr>
          <w:b/>
        </w:rPr>
        <w:t>Festival Village:</w:t>
      </w:r>
      <w:r>
        <w:t xml:space="preserve"> Teviot Row House and Potterrow Dome host a community fair, queer creatives market, and a dedicated trans and non-binary space , cosy, creative and welcoming. </w:t>
      </w:r>
      <w:r/>
    </w:p>
    <w:p>
      <w:pPr>
        <w:pStyle w:val="ListBullet"/>
        <w:spacing w:line="240" w:lineRule="auto"/>
        <w:ind w:left="720"/>
      </w:pPr>
      <w:r/>
      <w:r>
        <w:rPr>
          <w:b/>
        </w:rPr>
        <w:t>Access and transport:</w:t>
      </w:r>
      <w:r>
        <w:t xml:space="preserve"> An Access Bus runs the march route for people who can’t walk the whole way, spaces first-come, first-served; public transport is advised and ScotRail lists event info. </w:t>
      </w:r>
      <w:r/>
    </w:p>
    <w:p>
      <w:pPr>
        <w:pStyle w:val="ListBullet"/>
        <w:spacing w:line="240" w:lineRule="auto"/>
        <w:ind w:left="720"/>
      </w:pPr>
      <w:r/>
      <w:r>
        <w:rPr>
          <w:b/>
        </w:rPr>
        <w:t>Senses and sponsors:</w:t>
      </w:r>
      <w:r>
        <w:t xml:space="preserve"> Expect a lively, loud atmosphere with colourful costumes and beats, plus food and drink from sponsor-branded zones including Lidl, Heineken and Starbucks.</w:t>
      </w:r>
      <w:r/>
      <w:r/>
    </w:p>
    <w:p>
      <w:pPr>
        <w:pStyle w:val="Heading2"/>
      </w:pPr>
      <w:r>
        <w:t>What’s happening and why it matters</w:t>
      </w:r>
      <w:r/>
    </w:p>
    <w:p>
      <w:r/>
      <w:r>
        <w:t>Edinburgh’s Pride has grown from a small local march into a full-day city celebration, and Saturday’s line-up shows how far it’s come. You’ll feel the buzz , music on the main stage, drag performances, and a marketplace of queer makers under a busy sky. Pride isn’t just a party; it’s a public moment of visibility and community, celebrating achievements and pushing for continued rights and inclusion.</w:t>
      </w:r>
      <w:r/>
    </w:p>
    <w:p>
      <w:pPr>
        <w:pStyle w:val="Heading2"/>
      </w:pPr>
      <w:r>
        <w:t>The march: timing, route and best viewing spots</w:t>
      </w:r>
      <w:r/>
    </w:p>
    <w:p>
      <w:r/>
      <w:r>
        <w:t>The parade begins at the Scottish Parliament at 12:15pm and is scheduled to finish at Bristo Square by about 1pm, giving you a clear window if you want to join in or simply watch. There’s a cheer station by St Giles Cathedral that offers a great vantage point for photos and family-friendly viewing. If you plan to line the route, arrive early for the best spots and bring something to sit on , the cobbles can be uncomfortable.</w:t>
      </w:r>
      <w:r/>
    </w:p>
    <w:p>
      <w:pPr>
        <w:pStyle w:val="Heading2"/>
      </w:pPr>
      <w:r>
        <w:t>Festival Village: markets, stages and quieter spaces</w:t>
      </w:r>
      <w:r/>
    </w:p>
    <w:p>
      <w:r/>
      <w:r>
        <w:t>From 2pm, Teviot Row House and Potterrow Dome host the Festival Village with a community fair, a queer creatives market and a trans and non-binary space , handy if you want somewhere less crowded to recharge. Potterrow Dome’s market is ideal for shopping small and meeting makers, while Teviot’s community stage tends to feel intimate and upbeat. If art and craft stalls are your thing, go straight to Potterrow when the gates open.</w:t>
      </w:r>
      <w:r/>
    </w:p>
    <w:p>
      <w:pPr>
        <w:pStyle w:val="Heading2"/>
      </w:pPr>
      <w:r>
        <w:t>Entertainment: who’s on stage and what to expect</w:t>
      </w:r>
      <w:r/>
    </w:p>
    <w:p>
      <w:r/>
      <w:r>
        <w:t>Main stage entertainment starts around 2pm in Bristo Square with DJs, drag shows and live sets. Cher Lloyd headlines , expect a pop-oriented finish , and acts such as Donna Marie Gaga (a Lady Gaga tribute), Galiverse, Blaze, Frankie Lily and Michelle McManus fill the bill beforehand. Performances blend high-energy numbers with cheeky drag comedy, so bring earplugs if you’re sensitive to loud music, and plan a meet-up spot for friends since crowds can be dense.</w:t>
      </w:r>
      <w:r/>
    </w:p>
    <w:p>
      <w:pPr>
        <w:pStyle w:val="Heading2"/>
      </w:pPr>
      <w:r>
        <w:t>Accessibility, safety and getting there</w:t>
      </w:r>
      <w:r/>
    </w:p>
    <w:p>
      <w:r/>
      <w:r>
        <w:t>Pride organisers provide an Access Bus for anyone who can’t complete the full march; spaces are allotted on a first-come, first-served basis, so register early on arrival if you need it. ScotRail and local transport pages list advice for getting to the city , public transport is the sensible option given road closures and crowds. For safety, bring a reusable water bottle, wear sun protection if it’s warm, and agree a mobile check-in time with your group.</w:t>
      </w:r>
      <w:r/>
    </w:p>
    <w:p>
      <w:pPr>
        <w:pStyle w:val="Heading2"/>
      </w:pPr>
      <w:r>
        <w:t>Practical tips to make the most of your day</w:t>
      </w:r>
      <w:r/>
    </w:p>
    <w:p>
      <w:r/>
      <w:r>
        <w:t>Plan your schedule: catch the march for the atmosphere, then head to the Festival Village for quieter stalls and the main stage for headline sets. Pack light, charge your phone, bring small cash for market stalls and wear comfortable shoes for cobbles and dancing. If you want a calmer experience, arrive early for Teviot events or seek out the trans and non-binary space for a quieter corner.</w:t>
      </w:r>
      <w:r/>
    </w:p>
    <w:p>
      <w:r/>
      <w:r>
        <w:t>It’s a colourful, communal day , pick what feels right for you and enjoy the music, the makers and the sense of togetherness.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4">
        <w:r>
          <w:rPr>
            <w:color w:val="0000EE"/>
            <w:u w:val="single"/>
          </w:rPr>
          <w:t>[6]</w:t>
        </w:r>
      </w:hyperlink>
      <w:r>
        <w:t xml:space="preserve">, </w:t>
      </w:r>
      <w:hyperlink r:id="rId15">
        <w:r>
          <w:rPr>
            <w:color w:val="0000EE"/>
            <w:u w:val="single"/>
          </w:rPr>
          <w:t>[5]</w:t>
        </w:r>
      </w:hyperlink>
      <w:r>
        <w:t xml:space="preserve">- Paragraph 7: </w:t>
      </w:r>
      <w:hyperlink r:id="rId11">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https://www.deadlinenews.co.uk/2026/06/20/edinburgh-prepares-to-host-pride-event-this-saturday/</w:t>
        </w:r>
      </w:hyperlink>
      <w:r>
        <w:t xml:space="preserve"> - Please view link - unable to able to access data</w:t>
      </w:r>
      <w:r/>
    </w:p>
    <w:p>
      <w:pPr>
        <w:pStyle w:val="ListNumber"/>
        <w:spacing w:line="240" w:lineRule="auto"/>
        <w:ind w:left="720"/>
      </w:pPr>
      <w:r/>
      <w:hyperlink r:id="rId10">
        <w:r>
          <w:rPr>
            <w:color w:val="0000EE"/>
            <w:u w:val="single"/>
          </w:rPr>
          <w:t>https://www.prideedinburgh.org/news/cher-lloyd-to-headline-pride-edinburgh-2026</w:t>
        </w:r>
      </w:hyperlink>
      <w:r>
        <w:t xml:space="preserve"> - Pride Edinburgh announced that chart-topping pop star Cher Lloyd will headline the Main Stage at Bristo Square on Saturday, 20th June 2026. The event promises a day of celebration, protest, and community for the city's LGBTQ+ community, featuring live music, drag performances, and more. The Main Stage lineup includes GRAMMY-nominated vocalist Kelli-Leigh, Nigerian dance music icon Kah-Lo, and Lady Gaga impersonator Donna Marie Gaga. The festival is supported by partners such as Lidl GB, Heineken, NEXT, and The Johnnie Walker Experience.</w:t>
      </w:r>
      <w:r/>
    </w:p>
    <w:p>
      <w:pPr>
        <w:pStyle w:val="ListNumber"/>
        <w:spacing w:line="240" w:lineRule="auto"/>
        <w:ind w:left="720"/>
      </w:pPr>
      <w:r/>
      <w:hyperlink r:id="rId11">
        <w:r>
          <w:rPr>
            <w:color w:val="0000EE"/>
            <w:u w:val="single"/>
          </w:rPr>
          <w:t>https://edinburgh.org/event/pride-edinburgh/</w:t>
        </w:r>
      </w:hyperlink>
      <w:r>
        <w:t xml:space="preserve"> - Pride Edinburgh, Scotland's longest-running free celebration of diversity, is set for Saturday, 20th June 2026. The festivities include the Pride March and Main Stage Concert at Bristo Square. Participants will gather at the Scottish Parliament at 12:15pm, with the march commencing at 1pm, passing through Canongate, George IV Bridge, and Potterrow, before concluding at Bristo Square. From 2pm to 6pm, the Main Stage will feature performances by Cher Lloyd, Kelli-Leigh, Kah-Lo, Donna Marie Gaga, and DJ sets from GALIVERSE.</w:t>
      </w:r>
      <w:r/>
    </w:p>
    <w:p>
      <w:pPr>
        <w:pStyle w:val="ListNumber"/>
        <w:spacing w:line="240" w:lineRule="auto"/>
        <w:ind w:left="720"/>
      </w:pPr>
      <w:r/>
      <w:hyperlink r:id="rId13">
        <w:r>
          <w:rPr>
            <w:color w:val="0000EE"/>
            <w:u w:val="single"/>
          </w:rPr>
          <w:t>https://www.eusa.ed.ac.uk/events/id/5933-pride-edinburgh-2026</w:t>
        </w:r>
      </w:hyperlink>
      <w:r>
        <w:t xml:space="preserve"> - The Edinburgh University Students' Association (EUSA) is collaborating with Pride Edinburgh to host a day of celebration and community on Saturday, 20th June 2026. After the march, the Pride Edinburgh Festival Village will be hosted across EUSA venues. Bristo Square will feature the Main Stage with headliners Cher Lloyd, Kah-Lo, Kelli-Leigh, and more. Teviot Row House will host a Community Fair and Community Stage, while Potterrow Dome will offer food, drink, and additional entertainment. The event is free and open to all from 12:30pm until late.</w:t>
      </w:r>
      <w:r/>
    </w:p>
    <w:p>
      <w:pPr>
        <w:pStyle w:val="ListNumber"/>
        <w:spacing w:line="240" w:lineRule="auto"/>
        <w:ind w:left="720"/>
      </w:pPr>
      <w:r/>
      <w:hyperlink r:id="rId15">
        <w:r>
          <w:rPr>
            <w:color w:val="0000EE"/>
            <w:u w:val="single"/>
          </w:rPr>
          <w:t>https://www.alliance-scotland.org.uk/blog/events/edinburgh-pride-youth-hub/</w:t>
        </w:r>
      </w:hyperlink>
      <w:r>
        <w:t xml:space="preserve"> - LGBT Youth Scotland is hosting a Pride Youth Hub at Edinburgh Future’s Institute on Saturday, 20th June 2026, from 12:30pm to 6pm. The hub is designed for LGBTQ+ young people aged 13-25, along with their families, friends, and allies. Activities include workshops, stalls, snacks, and an open mic session. The Pride March will start at the Scottish Parliament at 12:30pm, moving through the city from 1pm. For more information or to join on the day, contact info@lgbtyouth.org.uk.</w:t>
      </w:r>
      <w:r/>
    </w:p>
    <w:p>
      <w:pPr>
        <w:pStyle w:val="ListNumber"/>
        <w:spacing w:line="240" w:lineRule="auto"/>
        <w:ind w:left="720"/>
      </w:pPr>
      <w:r/>
      <w:hyperlink r:id="rId14">
        <w:r>
          <w:rPr>
            <w:color w:val="0000EE"/>
            <w:u w:val="single"/>
          </w:rPr>
          <w:t>https://www.scotrail.co.uk/inspiration-hub/events/edinburgh-pride</w:t>
        </w:r>
      </w:hyperlink>
      <w:r>
        <w:t xml:space="preserve"> - ScotRail is supporting Edinburgh Pride, taking place on Saturday, 20th June 2026. The event includes a Pride March and a community-based festival celebrating diversity and personal identity. The march assembles at the Scottish Parliament at 12:15pm, with speeches from 12:30pm, and departs at 1pm, proceeding through the city centre to Bristo Square. The festival features live music, DJs, and a health and community fair. The event is free, with some afterparties at venues across the Pink Triangle being ticketed.</w:t>
      </w:r>
      <w:r/>
    </w:p>
    <w:p>
      <w:pPr>
        <w:pStyle w:val="ListNumber"/>
        <w:spacing w:line="240" w:lineRule="auto"/>
        <w:ind w:left="720"/>
      </w:pPr>
      <w:r/>
      <w:hyperlink r:id="rId12">
        <w:r>
          <w:rPr>
            <w:color w:val="0000EE"/>
            <w:u w:val="single"/>
          </w:rPr>
          <w:t>https://www.gaydio.co.uk/scot/events/the-guide/event/edinburgh-pride/</w:t>
        </w:r>
      </w:hyperlink>
      <w:r>
        <w:t xml:space="preserve"> - Edinburgh Pride 2026 is scheduled for Saturday, 20th June, gathering at the Scottish Parliament for a march down the Royal Mile to Bristo Square. The event includes an outdoor stage featuring live performances, drag shows, guest DJs, family entertainment, and a Scottish ceilidh. Teviot and Potterrow venues will host a wellbeing fair, Youth Space, Trans Space, and community entertainment from local choirs. The march and outdoor festival are free, with some afterparties at venues across the Pink Triangle being ticketed.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adlinenews.co.uk/2026/06/20/edinburgh-prepares-to-host-pride-event-this-saturday/" TargetMode="External"/><Relationship Id="rId10" Type="http://schemas.openxmlformats.org/officeDocument/2006/relationships/hyperlink" Target="https://www.prideedinburgh.org/news/cher-lloyd-to-headline-pride-edinburgh-2026" TargetMode="External"/><Relationship Id="rId11" Type="http://schemas.openxmlformats.org/officeDocument/2006/relationships/hyperlink" Target="https://edinburgh.org/event/pride-edinburgh/" TargetMode="External"/><Relationship Id="rId12" Type="http://schemas.openxmlformats.org/officeDocument/2006/relationships/hyperlink" Target="https://www.gaydio.co.uk/scot/events/the-guide/event/edinburgh-pride/" TargetMode="External"/><Relationship Id="rId13" Type="http://schemas.openxmlformats.org/officeDocument/2006/relationships/hyperlink" Target="https://www.eusa.ed.ac.uk/events/id/5933-pride-edinburgh-2026" TargetMode="External"/><Relationship Id="rId14" Type="http://schemas.openxmlformats.org/officeDocument/2006/relationships/hyperlink" Target="https://www.scotrail.co.uk/inspiration-hub/events/edinburgh-pride" TargetMode="External"/><Relationship Id="rId15" Type="http://schemas.openxmlformats.org/officeDocument/2006/relationships/hyperlink" Target="https://www.alliance-scotland.org.uk/blog/events/edinburgh-pride-youth-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