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Portland Pride Parade Moments and Why the City’s Celebration Matters for LGBTQ+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activists poured into downtown Portland to cheer as the city’s annual Pride parade marched from Monument Square to Deering Oaks Park , a bright, music-filled celebration of inclusion that highlights local groups, businesses and why Pride still matters in communities across Maine.</w:t>
      </w:r>
      <w:r/>
    </w:p>
    <w:p>
      <w:r/>
      <w:r>
        <w:t>Essential Takeaways</w:t>
      </w:r>
      <w:r/>
      <w:r/>
    </w:p>
    <w:p>
      <w:pPr>
        <w:pStyle w:val="ListBullet"/>
        <w:spacing w:line="240" w:lineRule="auto"/>
        <w:ind w:left="720"/>
      </w:pPr>
      <w:r/>
      <w:r>
        <w:rPr>
          <w:b/>
        </w:rPr>
        <w:t>Huge turnout:</w:t>
      </w:r>
      <w:r>
        <w:t xml:space="preserve"> Thousands attended, turning downtown streets into a colourful, upbeat scene with flags, floats and live music. </w:t>
      </w:r>
      <w:r/>
    </w:p>
    <w:p>
      <w:pPr>
        <w:pStyle w:val="ListBullet"/>
        <w:spacing w:line="240" w:lineRule="auto"/>
        <w:ind w:left="720"/>
      </w:pPr>
      <w:r/>
      <w:r>
        <w:rPr>
          <w:b/>
        </w:rPr>
        <w:t>Route and festival:</w:t>
      </w:r>
      <w:r>
        <w:t xml:space="preserve"> Parade began at Monument Square and ended at Deering Oaks Park, where a festival hosted vendors and performances. </w:t>
      </w:r>
      <w:r/>
    </w:p>
    <w:p>
      <w:pPr>
        <w:pStyle w:val="ListBullet"/>
        <w:spacing w:line="240" w:lineRule="auto"/>
        <w:ind w:left="720"/>
      </w:pPr>
      <w:r/>
      <w:r>
        <w:rPr>
          <w:b/>
        </w:rPr>
        <w:t>Local spirit:</w:t>
      </w:r>
      <w:r>
        <w:t xml:space="preserve"> Schools, colleges, small businesses and elected officials joined, signalling broad community support. </w:t>
      </w:r>
      <w:r/>
    </w:p>
    <w:p>
      <w:pPr>
        <w:pStyle w:val="ListBullet"/>
        <w:spacing w:line="240" w:lineRule="auto"/>
        <w:ind w:left="720"/>
      </w:pPr>
      <w:r/>
      <w:r>
        <w:rPr>
          <w:b/>
        </w:rPr>
        <w:t>Purposeful celebration:</w:t>
      </w:r>
      <w:r>
        <w:t xml:space="preserve"> Organisers framed the event as both a celebration of identity and a reminder to keep pushing for equality. </w:t>
      </w:r>
      <w:r/>
      <w:r/>
    </w:p>
    <w:p>
      <w:pPr>
        <w:pStyle w:val="Heading2"/>
      </w:pPr>
      <w:r>
        <w:t>A parade that filled the streets and the heart</w:t>
      </w:r>
      <w:r/>
    </w:p>
    <w:p>
      <w:r/>
      <w:r>
        <w:t>The opening sight of Monument Square awash in rainbow banners and brass bands made it easy to smile; the city felt louder, brighter and warmer than its usual Saturday hum. According to local coverage, thousands lined the route, waving flags and cheering as marchers, floats and community groups passed by. The sensory mix , music, colourful costumes, and the smell of street food , turned the parade into a proper civic party.</w:t>
      </w:r>
      <w:r/>
    </w:p>
    <w:p>
      <w:r/>
      <w:r>
        <w:t>Organisers and participants told reporters the event is about more than spectacle. They want to celebrate LGBTQ+ lives and to highlight contributions to Portland and Maine. That mix of joy and purpose is what keeps people coming back year after year, and it’s why the parade has grown into one of the state’s biggest Pride gatherings.</w:t>
      </w:r>
      <w:r/>
    </w:p>
    <w:p>
      <w:pPr>
        <w:pStyle w:val="Heading2"/>
      </w:pPr>
      <w:r>
        <w:t>From Monument Square to Deering Oaks , the route that brings people together</w:t>
      </w:r>
      <w:r/>
    </w:p>
    <w:p>
      <w:r/>
      <w:r>
        <w:t>The procession left Monument Square and wound through downtown before finishing at Deering Oaks Park, where a larger Pride festival carried on into the afternoon. Coverage describes a smooth, familiar route that connects civic heart to green space, which makes it easy for families to stay and enjoy the entertainment and vendor stalls.</w:t>
      </w:r>
      <w:r/>
    </w:p>
    <w:p>
      <w:r/>
      <w:r>
        <w:t>This layout matters for accessibility and atmosphere. If you’re planning to go next year, aim to arrive early at Monument Square for the pageant start, or head to Deering Oaks to catch bands and community booths without missing the final parade flourish.</w:t>
      </w:r>
      <w:r/>
    </w:p>
    <w:p>
      <w:pPr>
        <w:pStyle w:val="Heading2"/>
      </w:pPr>
      <w:r>
        <w:t>Schools, businesses and activists showing up</w:t>
      </w:r>
      <w:r/>
    </w:p>
    <w:p>
      <w:r/>
      <w:r>
        <w:t>Local colleges, community groups and small businesses were visible participants, handing out information, waving flags, and sometimes marching in full costume. Campus communities from nearby institutions have made Pride a moment to show solidarity, and businesses used the day to signal support while offering colourful promotions.</w:t>
      </w:r>
      <w:r/>
    </w:p>
    <w:p>
      <w:r/>
      <w:r>
        <w:t>That public backing matters in practical ways: it helps normalise LGBTQ+ visibility in everyday life and provides networks for young people seeking support. If you’re running a local business, consider a simple banner or staff training , gestures like these are inexpensive but meaningful.</w:t>
      </w:r>
      <w:r/>
    </w:p>
    <w:p>
      <w:pPr>
        <w:pStyle w:val="Heading2"/>
      </w:pPr>
      <w:r>
        <w:t>Celebration with a purpose , rights, history and community care</w:t>
      </w:r>
      <w:r/>
    </w:p>
    <w:p>
      <w:r/>
      <w:r>
        <w:t>While the day was festive, organisers emphasised that Pride remains a platform for advocating equal rights and remembering LGBTQ+ history. Coverage from regional outlets noted speeches, banners with demands, and information tables at the festival. The balance between celebration and activism keeps the event rooted in civic purpose.</w:t>
      </w:r>
      <w:r/>
    </w:p>
    <w:p>
      <w:r/>
      <w:r>
        <w:t>If you want to support beyond attendance, volunteer with a community group, donate to local LGBTQ+ services, or take part in educational panels that usually accompany Pride festivals. Those actions turn a single day of joy into lasting change.</w:t>
      </w:r>
      <w:r/>
    </w:p>
    <w:p>
      <w:pPr>
        <w:pStyle w:val="Heading2"/>
      </w:pPr>
      <w:r>
        <w:t>What to bring and how to enjoy it next time</w:t>
      </w:r>
      <w:r/>
    </w:p>
    <w:p>
      <w:r/>
      <w:r>
        <w:t>Plan for a long, lively day: sunscreen, water, a comfy seat or blanket, and small cash for food trucks and vendors. Arrive early to secure a good spot along the route, or bring kids and strollers to the park end for safer space and activities. Expect a mix of upbeat music, heartfelt speeches, and a family-friendly vibe.</w:t>
      </w:r>
      <w:r/>
    </w:p>
    <w:p>
      <w:r/>
      <w:r>
        <w:t>For anyone new to Pride, remember it’s both a celebration and a statement , loud, colourful and rooted in community care. Your presence counts, whether you march, clap from the sidelines, or volunteer afterwards.</w:t>
      </w:r>
      <w:r/>
    </w:p>
    <w:p>
      <w:r/>
      <w:r>
        <w:t>It's a small change that can make every celebration feel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9">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[5]</w:t>
        </w:r>
      </w:hyperlink>
      <w:r>
        <w:t xml:space="preserve">- Paragraph 5: </w:t>
      </w:r>
      <w:hyperlink r:id="rId12">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https://www.wmtw.com/article/portland-pride-parade-draws-thousands-to-celebrate-lgbtq-community-in-maine/71648536</w:t>
        </w:r>
      </w:hyperlink>
      <w:r>
        <w:t xml:space="preserve"> - Please view link - unable to able to access data</w:t>
      </w:r>
      <w:r/>
    </w:p>
    <w:p>
      <w:pPr>
        <w:pStyle w:val="ListNumber"/>
        <w:spacing w:line="240" w:lineRule="auto"/>
        <w:ind w:left="720"/>
      </w:pPr>
      <w:r/>
      <w:hyperlink r:id="rId9">
        <w:r>
          <w:rPr>
            <w:color w:val="0000EE"/>
            <w:u w:val="single"/>
          </w:rPr>
          <w:t>https://www.wmtw.com/article/portland-pride-parade-draws-thousands-to-celebrate-lgbtq-community-in-maine/71648536</w:t>
        </w:r>
      </w:hyperlink>
      <w:r>
        <w:t xml:space="preserve"> - The article reports on the annual Pride parade in Portland, Maine, which took place on a Saturday in June 2023. Thousands gathered in downtown Portland to celebrate the LGBTQ+ community with colourful floats, music, and support from local organisations and businesses. The parade began at Monument Square, proceeded through the city, and concluded at Deering Oaks Park, where a Pride festival featured live entertainment, vendors, and community groups. Organisers aimed to celebrate diversity, inclusion, and equality, highlighting the contributions of LGBTQ+ residents throughout Maine. Participants waved rainbow flags and cheered as marchers moved through downtown streets lined with spectators. Families, activists, and elected officials joined the celebration, which has become one of the state's largest annual Pride events. The parade coincided with Pride Month events across the United States, bringing communities together to recognise LGBTQ+ history and advocate for equal rights.</w:t>
      </w:r>
      <w:r/>
    </w:p>
    <w:p>
      <w:pPr>
        <w:pStyle w:val="ListNumber"/>
        <w:spacing w:line="240" w:lineRule="auto"/>
        <w:ind w:left="720"/>
      </w:pPr>
      <w:r/>
      <w:hyperlink r:id="rId11">
        <w:r>
          <w:rPr>
            <w:color w:val="0000EE"/>
            <w:u w:val="single"/>
          </w:rPr>
          <w:t>https://www.pressherald.com/2023/06/17/were-not-going-to-stop-portland-struts-its-lgbtq-pride/</w:t>
        </w:r>
      </w:hyperlink>
      <w:r>
        <w:t xml:space="preserve"> - Despite constant rain, thousands attended Portland's Pride parade on June 17, 2023, with turnout comparable to the previous year's sunnier event. Participants, including Michael Patterson, expressed their support for the LGBTQ+ community and the city of Portland, emphasising that nothing could dampen the spirit of Pride. The streets were lined with spectators, and the energy was palpable, showcasing the community's resilience and commitment to celebrating diversity and inclusion.</w:t>
      </w:r>
      <w:r/>
    </w:p>
    <w:p>
      <w:pPr>
        <w:pStyle w:val="ListNumber"/>
        <w:spacing w:line="240" w:lineRule="auto"/>
        <w:ind w:left="720"/>
      </w:pPr>
      <w:r/>
      <w:hyperlink r:id="rId12">
        <w:r>
          <w:rPr>
            <w:color w:val="0000EE"/>
            <w:u w:val="single"/>
          </w:rPr>
          <w:t>https://www.une.edu/une-marches-pride-2023</w:t>
        </w:r>
      </w:hyperlink>
      <w:r>
        <w:t xml:space="preserve"> - On June 17, 2023, dozens from the University of New England (UNE) community marched in support of LGBTQ+ rights at the annual Portland Pride parade. Despite a brisk 50-degree temperature and a 100% chance of rain, more than 40 members of the UNE community joined thousands in marching for the parade's 2023 theme, 'Together With Pride.' Andrea Paredes, director of Intercultural Student Engagement at UNE, highlighted the university's commitment to fostering an inclusive and welcoming environment for all, noting the importance of marching in solidarity with LGBTQ+ causes.</w:t>
      </w:r>
      <w:r/>
    </w:p>
    <w:p>
      <w:pPr>
        <w:pStyle w:val="ListNumber"/>
        <w:spacing w:line="240" w:lineRule="auto"/>
        <w:ind w:left="720"/>
      </w:pPr>
      <w:r/>
      <w:hyperlink r:id="rId10">
        <w:r>
          <w:rPr>
            <w:color w:val="0000EE"/>
            <w:u w:val="single"/>
          </w:rPr>
          <w:t>https://www.pdxmonthly.com/arts-and-culture/2023/06/portland-pride-parade-northwest-oregon-lgbtq-events-festivals</w:t>
        </w:r>
      </w:hyperlink>
      <w:r>
        <w:t xml:space="preserve"> - Portland's Pride Parade moved to July in 2023, with the main parade on Sunday, July 16, and the Dyke March on Saturday night. The event was part of a two-month celebration, with June still packed with Pride events, including the Portland Gay Men's Chorus Disney Show and the Queer Wine Fest. The change aimed to avoid overlaps with other significant cultural events and to provide a more spacious and enjoyable experience for attendees.</w:t>
      </w:r>
      <w:r/>
    </w:p>
    <w:p>
      <w:pPr>
        <w:pStyle w:val="ListNumber"/>
        <w:spacing w:line="240" w:lineRule="auto"/>
        <w:ind w:left="720"/>
      </w:pPr>
      <w:r/>
      <w:hyperlink r:id="rId13">
        <w:r>
          <w:rPr>
            <w:color w:val="0000EE"/>
            <w:u w:val="single"/>
          </w:rPr>
          <w:t>https://www.opb.org/article/2023/07/17/portland-pride-parade-gallery-photos-july-weekend/</w:t>
        </w:r>
      </w:hyperlink>
      <w:r>
        <w:t xml:space="preserve"> - Portland's Pride Parade took place on July 16, 2023, marking a significant shift from its traditional June timing. The event featured several drag performers serving as grand marshals in honour of the late Darcelle, a previous Grand Marshal and LGBTQ+ pioneer who passed away earlier that year at 92. The parade showcased the community's resilience and commitment to celebrating diversity and inclusion, with vibrant displays of support from various groups and individuals.</w:t>
      </w:r>
      <w:r/>
    </w:p>
    <w:p>
      <w:pPr>
        <w:pStyle w:val="ListNumber"/>
        <w:spacing w:line="240" w:lineRule="auto"/>
        <w:ind w:left="720"/>
      </w:pPr>
      <w:r/>
      <w:hyperlink r:id="rId14">
        <w:r>
          <w:rPr>
            <w:color w:val="0000EE"/>
            <w:u w:val="single"/>
          </w:rPr>
          <w:t>https://www.pcc.edu/news/2023/07/portland-pride-parade/</w:t>
        </w:r>
      </w:hyperlink>
      <w:r>
        <w:t xml:space="preserve"> - Portland Community College (PCC) was well represented at the annual Portland Pride Waterfront Festival in July 2023. More than 100 college staff, students, and members of PCC’s Queer Resource Centers attended, showing their pride and support. Approximately 200 PCC supporters signed up for the two-day festival. The event provided an opportunity to support celebrations that are meaningful to the collaborative culture of belonging at PCC, emphasising the college's commitment to fostering an inclusive environment for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mtw.com/article/portland-pride-parade-draws-thousands-to-celebrate-lgbtq-community-in-maine/71648536" TargetMode="External"/><Relationship Id="rId10" Type="http://schemas.openxmlformats.org/officeDocument/2006/relationships/hyperlink" Target="https://www.pdxmonthly.com/arts-and-culture/2023/06/portland-pride-parade-northwest-oregon-lgbtq-events-festivals" TargetMode="External"/><Relationship Id="rId11" Type="http://schemas.openxmlformats.org/officeDocument/2006/relationships/hyperlink" Target="https://www.pressherald.com/2023/06/17/were-not-going-to-stop-portland-struts-its-lgbtq-pride/" TargetMode="External"/><Relationship Id="rId12" Type="http://schemas.openxmlformats.org/officeDocument/2006/relationships/hyperlink" Target="https://www.une.edu/une-marches-pride-2023" TargetMode="External"/><Relationship Id="rId13" Type="http://schemas.openxmlformats.org/officeDocument/2006/relationships/hyperlink" Target="https://www.opb.org/article/2023/07/17/portland-pride-parade-gallery-photos-july-weekend/" TargetMode="External"/><Relationship Id="rId14" Type="http://schemas.openxmlformats.org/officeDocument/2006/relationships/hyperlink" Target="https://www.pcc.edu/news/2023/07/portland-pride-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