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Palm Springs Pride Guide: Celebrating 40 Years of Community and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palm trees , Palm Springs Pride turns 40 and the Valley is marking the milestone with exhibitions, parties, theatre, and a renewed push to preserve LGBTQ+ history. Locals and visitors will find nostalgia, big-name concerts, art openings, and family-friendly Juneteenth events across Greater Palm Springs this weekend.</w:t>
      </w:r>
      <w:r/>
    </w:p>
    <w:p>
      <w:r/>
      <w:r>
        <w:t>Essential Takeaways</w:t>
      </w:r>
      <w:r/>
      <w:r/>
    </w:p>
    <w:p>
      <w:pPr>
        <w:pStyle w:val="ListBullet"/>
        <w:spacing w:line="240" w:lineRule="auto"/>
        <w:ind w:left="720"/>
      </w:pPr>
      <w:r/>
      <w:r>
        <w:rPr>
          <w:b/>
        </w:rPr>
        <w:t>40th anniversary:</w:t>
      </w:r>
      <w:r>
        <w:t xml:space="preserve"> Greater Palm Springs Pride marks four decades of celebrations that began at a gay resort and now land in November, with a year of commemorative events.</w:t>
      </w:r>
      <w:r/>
    </w:p>
    <w:p>
      <w:pPr>
        <w:pStyle w:val="ListBullet"/>
        <w:spacing w:line="240" w:lineRule="auto"/>
        <w:ind w:left="720"/>
      </w:pPr>
      <w:r/>
      <w:r>
        <w:rPr>
          <w:b/>
        </w:rPr>
        <w:t>History on display:</w:t>
      </w:r>
      <w:r>
        <w:t xml:space="preserve"> The LGBTQ+ History &amp; Archives of the Desert is exhibiting newly acquired items at Welwood Murray Memorial Library; donations help preserve local queer heritage.</w:t>
      </w:r>
      <w:r/>
    </w:p>
    <w:p>
      <w:pPr>
        <w:pStyle w:val="ListBullet"/>
        <w:spacing w:line="240" w:lineRule="auto"/>
        <w:ind w:left="720"/>
      </w:pPr>
      <w:r/>
      <w:r>
        <w:rPr>
          <w:b/>
        </w:rPr>
        <w:t>Weekend highlights:</w:t>
      </w:r>
      <w:r>
        <w:t xml:space="preserve"> Juneteenth programming, Tidal Wave 18, XOXO arts festival, and food trucks offer diverse ways to celebrate culture and community.</w:t>
      </w:r>
      <w:r/>
    </w:p>
    <w:p>
      <w:pPr>
        <w:pStyle w:val="ListBullet"/>
        <w:spacing w:line="240" w:lineRule="auto"/>
        <w:ind w:left="720"/>
      </w:pPr>
      <w:r/>
      <w:r>
        <w:rPr>
          <w:b/>
        </w:rPr>
        <w:t>Big-name shows:</w:t>
      </w:r>
      <w:r>
        <w:t xml:space="preserve"> Music lovers can catch Bob Dylan and Rod Stewart in the desert this weekend, adding mainstream draw to local festivities.</w:t>
      </w:r>
      <w:r/>
    </w:p>
    <w:p>
      <w:pPr>
        <w:pStyle w:val="ListBullet"/>
        <w:spacing w:line="240" w:lineRule="auto"/>
        <w:ind w:left="720"/>
      </w:pPr>
      <w:r/>
      <w:r>
        <w:rPr>
          <w:b/>
        </w:rPr>
        <w:t>Pool-party culture:</w:t>
      </w:r>
      <w:r>
        <w:t xml:space="preserve"> Events like Heatwave 2026 and CCBC Resort gatherings combine clothing‑optional freedom with DJs and social spaces , expect sunscreen, swimsuits, and good vibes.</w:t>
      </w:r>
      <w:r/>
      <w:r/>
    </w:p>
    <w:p>
      <w:pPr>
        <w:pStyle w:val="Heading2"/>
      </w:pPr>
      <w:r>
        <w:t>How Pride in Palm Springs grew from a resort picnic to a citywide tradition</w:t>
      </w:r>
      <w:r/>
    </w:p>
    <w:p>
      <w:r/>
      <w:r>
        <w:t>It started small and sunny: a picnic organised by the Desert Business Association at a men’s clothing‑optional resort in the late 1980s, and within a few years the gathering expanded to multi‑day festivities. That origin story feels tactile , you can almost smell the barbecue and sunscreen. The local LGBTQ+ History &amp; Archives of the Desert has been working to document those early years, which now feed exhibitions and talks at venues like the Welwood Murray Memorial Library. Understanding that arc helps explain why Pride here carries both party energy and a preservationist urgency.</w:t>
      </w:r>
      <w:r/>
    </w:p>
    <w:p>
      <w:pPr>
        <w:pStyle w:val="Heading2"/>
      </w:pPr>
      <w:r>
        <w:t>Where to find the history , exhibitions and why they matter</w:t>
      </w:r>
      <w:r/>
    </w:p>
    <w:p>
      <w:r/>
      <w:r>
        <w:t>If you want context with your cocktails, visit the archives’ display downtown; it showcases recent donations and items tied to Palm Springs Pride’s 40th anniversary. Archives board members say preserving programs, posters, and personal stories keeps the community’s memory alive, especially as venues change and longtime residents move on. Donating or volunteering is an easy way to keep local queer history accessible , and it makes the celebration feel rooted, not just seasonal.</w:t>
      </w:r>
      <w:r/>
    </w:p>
    <w:p>
      <w:pPr>
        <w:pStyle w:val="Heading2"/>
      </w:pPr>
      <w:r>
        <w:t>What to do this weekend: Juneteenth, art, theatre and food</w:t>
      </w:r>
      <w:r/>
    </w:p>
    <w:p>
      <w:r/>
      <w:r>
        <w:t>This weekend’s calendar is wonderfully varied: Juneteenth Freedom Weekend brings a unity picnic, a Tina Turner tribute and a youth pageant that honours history and young talent. The XOXO Palm Springs arts festival serves theatre, film and drag across downtown, while the Wanderlust Food Truck Festival offers relaxed, family‑friendly evening dining. Pair an art opening with a food truck dinner, and you get both cultural nourishment and a full stomach , a recipe for an excellent weekend.</w:t>
      </w:r>
      <w:r/>
    </w:p>
    <w:p>
      <w:pPr>
        <w:pStyle w:val="Heading2"/>
      </w:pPr>
      <w:r>
        <w:t>Parties and pool culture: Tidal Wave, Heatwave and more</w:t>
      </w:r>
      <w:r/>
    </w:p>
    <w:p>
      <w:r/>
      <w:r>
        <w:t>If your ideal Pride includes a pool, there’s no shortage of options. Tidal Wave 18’s Space! theme runs parties, bingo, karaoke and drag brunches at the Hilton, while Heatwave 2026 and CCBC Resort host clothing‑optional gatherings that run all day and into the night. These events cater to different crowds , some want immersive themes and DJs, others prefer low‑key sunbathing and socialising , so choose by vibe, not just lineup. Bring cash for lockers, reapply sunscreen and keep hydrated.</w:t>
      </w:r>
      <w:r/>
    </w:p>
    <w:p>
      <w:pPr>
        <w:pStyle w:val="Heading2"/>
      </w:pPr>
      <w:r>
        <w:t>Big names onstage: Dylan, Stewart and mainstream draw</w:t>
      </w:r>
      <w:r/>
    </w:p>
    <w:p>
      <w:r/>
      <w:r>
        <w:t>For those who lean towards stadium nights, Bob Dylan performs at Acrisure Arena, backed by strong support acts, and Sir Rod Stewart plays Agua Caliente. These headline concerts pull a broader audience into town and add a layer of musical prestige to a weekend otherwise full of local culture. Such shows remind you that Palm Springs can host intimate queer gatherings and legendary mainstream acts side by side , a good reason to extend your stay.</w:t>
      </w:r>
      <w:r/>
    </w:p>
    <w:p>
      <w:r/>
      <w:r>
        <w:t>Closing line</w:t>
      </w:r>
      <w:r/>
    </w:p>
    <w:p>
      <w:r/>
      <w:r>
        <w:t>Take in a gallery, dance at a pool party, or soak up history at the library , it’s a small change that can make this 40th anniversary feel both celebratory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https://kgaypalmsprings.com/gay-desert-guide-weekend-jun-19-21-2026/?utm_source=rss&amp;utm_medium=rss&amp;utm_campaign=gay-desert-guide-weekend-jun-19-21-2026</w:t>
        </w:r>
      </w:hyperlink>
      <w:r>
        <w:t xml:space="preserve"> - Please view link - unable to able to access data</w:t>
      </w:r>
      <w:r/>
    </w:p>
    <w:p>
      <w:pPr>
        <w:pStyle w:val="ListNumber"/>
        <w:spacing w:line="240" w:lineRule="auto"/>
        <w:ind w:left="720"/>
      </w:pPr>
      <w:r/>
      <w:hyperlink r:id="rId10">
        <w:r>
          <w:rPr>
            <w:color w:val="0000EE"/>
            <w:u w:val="single"/>
          </w:rPr>
          <w:t>https://www.palmspringsca.gov/Home/Components/News/News/8700/551</w:t>
        </w:r>
      </w:hyperlink>
      <w:r>
        <w:t xml:space="preserve"> - The City of Palm Springs announced the theme for the 40th annual Pride celebration, 'Be Included,' scheduled for November 6–8, 2026. The event aims to advance LGBTQ+ visibility, dignity, and equality through year-round advocacy, education, and community engagement. The theme reflects the organization's mission to serve as a vital cultural touchstone and a powerful catalyst for the LGBTQ+ movement, driving significant economic, artistic, and social progress for the city. The 2026 celebration is expected to attract over 200,000 attendees and generate $38 million in economic impact for local businesses.</w:t>
      </w:r>
      <w:r/>
    </w:p>
    <w:p>
      <w:pPr>
        <w:pStyle w:val="ListNumber"/>
        <w:spacing w:line="240" w:lineRule="auto"/>
        <w:ind w:left="720"/>
      </w:pPr>
      <w:r/>
      <w:hyperlink r:id="rId11">
        <w:r>
          <w:rPr>
            <w:color w:val="0000EE"/>
            <w:u w:val="single"/>
          </w:rPr>
          <w:t>https://www.palmspringspost.com/greater-palm-springs-pride-announces-be-included-theme-for-40th-annual-celebration/</w:t>
        </w:r>
      </w:hyperlink>
      <w:r>
        <w:t xml:space="preserve"> - The Palm Springs Post reported on Greater Palm Springs Pride's announcement of the 'Be Included' theme for its 40th annual celebration, set for November 6–8, 2026. The theme reflects the organization's mission to advance LGBTQ+ visibility, dignity, and equality through year-round advocacy, education, and community engagement. The event is expected to draw more than 200,000 attendees and generate $38 million in economic impact for local businesses. The celebration will feature live entertainment, an expansive marketplace, and nightly block parties, with the Pride parade scheduled for November 8 at 10 a.m.</w:t>
      </w:r>
      <w:r/>
    </w:p>
    <w:p>
      <w:pPr>
        <w:pStyle w:val="ListNumber"/>
        <w:spacing w:line="240" w:lineRule="auto"/>
        <w:ind w:left="720"/>
      </w:pPr>
      <w:r/>
      <w:hyperlink r:id="rId12">
        <w:r>
          <w:rPr>
            <w:color w:val="0000EE"/>
            <w:u w:val="single"/>
          </w:rPr>
          <w:t>https://www.mightycause.com/organization/Greater-Plam-Springs-Pride</w:t>
        </w:r>
      </w:hyperlink>
      <w:r>
        <w:t xml:space="preserve"> - Mightycause provides information about Greater Palm Springs Pride, a nonprofit community enhancement organization founded to promote public education and awareness of individual rights and civil liberties for the LGBTQ+ community. Established in 1986, the organization produced its first Pride Festival in Palm Springs to celebrate the 1969 Stonewall Rebellion. Incorporated as a 501(c)(3) nonprofit in 1997, Greater Palm Springs Pride now brings together the skills, talents, and vision of the diverse community to produce the Coachella Valley’s Pride parade and two-day festival, attracting over 140,000 participants to its official events.</w:t>
      </w:r>
      <w:r/>
    </w:p>
    <w:p>
      <w:pPr>
        <w:pStyle w:val="ListNumber"/>
        <w:spacing w:line="240" w:lineRule="auto"/>
        <w:ind w:left="720"/>
      </w:pPr>
      <w:r/>
      <w:hyperlink r:id="rId13">
        <w:r>
          <w:rPr>
            <w:color w:val="0000EE"/>
            <w:u w:val="single"/>
          </w:rPr>
          <w:t>https://www.advocate.com/pride/2017/11/06/111-photos-hip-and-hunky-palm-springs-pride</w:t>
        </w:r>
      </w:hyperlink>
      <w:r>
        <w:t xml:space="preserve"> - The Advocate features a photo gallery capturing the vibrant and flamboyant Palm Springs Pride festivities. The article highlights the event's growth from its humble beginnings in 1986, when it started as a simple dinner and variety show showcasing local entertainers at the Riviera Resort grand ballroom. The first Pride Parade, named the Desert Gay and Lesbian Pride Parade, had 35 participants and was greeted by hundreds of attendees. The parade made its way down Williams Road to Mesquite and into Demuth Park, where the festival was held. Since then, Greater Palm Springs Pride has flourished, attracting over 125,000 people from across California, the nation, and around the world.</w:t>
      </w:r>
      <w:r/>
    </w:p>
    <w:p>
      <w:pPr>
        <w:pStyle w:val="ListNumber"/>
        <w:spacing w:line="240" w:lineRule="auto"/>
        <w:ind w:left="720"/>
      </w:pPr>
      <w:r/>
      <w:hyperlink r:id="rId11">
        <w:r>
          <w:rPr>
            <w:color w:val="0000EE"/>
            <w:u w:val="single"/>
          </w:rPr>
          <w:t>https://www.palmspringspost.com/greater-palm-springs-pride-announces-be-included-theme-for-40th-annual-celebration/</w:t>
        </w:r>
      </w:hyperlink>
      <w:r>
        <w:t xml:space="preserve"> - The Palm Springs Post reports on Greater Palm Springs Pride's announcement of the 'Be Included' theme for its 40th annual celebration, scheduled for November 6–8, 2026. The theme reflects the organization's mission to advance LGBTQ+ visibility, dignity, and equality through year-round advocacy, education, and community engagement. The event is expected to draw more than 200,000 attendees and generate $38 million in economic impact for local businesses. The celebration will feature live entertainment, an expansive marketplace, and nightly block parties, with the Pride parade scheduled for November 8 at 10 a.m.</w:t>
      </w:r>
      <w:r/>
    </w:p>
    <w:p>
      <w:pPr>
        <w:pStyle w:val="ListNumber"/>
        <w:spacing w:line="240" w:lineRule="auto"/>
        <w:ind w:left="720"/>
      </w:pPr>
      <w:r/>
      <w:hyperlink r:id="rId11">
        <w:r>
          <w:rPr>
            <w:color w:val="0000EE"/>
            <w:u w:val="single"/>
          </w:rPr>
          <w:t>https://www.palmspringspost.com/greater-palm-springs-pride-announces-be-included-theme-for-40th-annual-celebration/</w:t>
        </w:r>
      </w:hyperlink>
      <w:r>
        <w:t xml:space="preserve"> - The Palm Springs Post reports on Greater Palm Springs Pride's announcement of the 'Be Included' theme for its 40th annual celebration, scheduled for November 6–8, 2026. The theme reflects the organization's mission to advance LGBTQ+ visibility, dignity, and equality through year-round advocacy, education, and community engagement. The event is expected to draw more than 200,000 attendees and generate $38 million in economic impact for local businesses. The celebration will feature live entertainment, an expansive marketplace, and nightly block parties, with the Pride parade scheduled for November 8 at 10 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gaypalmsprings.com/gay-desert-guide-weekend-jun-19-21-2026/?utm_source=rss&amp;utm_medium=rss&amp;utm_campaign=gay-desert-guide-weekend-jun-19-21-2026" TargetMode="External"/><Relationship Id="rId10" Type="http://schemas.openxmlformats.org/officeDocument/2006/relationships/hyperlink" Target="https://www.palmspringsca.gov/Home/Components/News/News/8700/551" TargetMode="External"/><Relationship Id="rId11" Type="http://schemas.openxmlformats.org/officeDocument/2006/relationships/hyperlink" Target="https://www.palmspringspost.com/greater-palm-springs-pride-announces-be-included-theme-for-40th-annual-celebration/" TargetMode="External"/><Relationship Id="rId12" Type="http://schemas.openxmlformats.org/officeDocument/2006/relationships/hyperlink" Target="https://www.mightycause.com/organization/Greater-Plam-Springs-Pride" TargetMode="External"/><Relationship Id="rId13" Type="http://schemas.openxmlformats.org/officeDocument/2006/relationships/hyperlink" Target="https://www.advocate.com/pride/2017/11/06/111-photos-hip-and-hunky-palm-spring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