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Music Picks June 2026: Tank And The Bangas Lead Black Music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listeners are turning to bold new releases this June , from New Orleans funk to experimental avant-pop , as Herizon Music highlights standout women and duos you’ll want on repeat; discover why Tank And The Bangas’ The Last Balloon is a must-hear and where to find the rest.</w:t>
      </w:r>
      <w:r/>
    </w:p>
    <w:p>
      <w:r/>
      <w:r>
        <w:t>Essential Takeaways</w:t>
      </w:r>
      <w:r/>
      <w:r/>
    </w:p>
    <w:p>
      <w:pPr>
        <w:pStyle w:val="ListBullet"/>
        <w:spacing w:line="240" w:lineRule="auto"/>
        <w:ind w:left="720"/>
      </w:pPr>
      <w:r/>
      <w:r>
        <w:rPr>
          <w:b/>
        </w:rPr>
        <w:t>Standout album:</w:t>
      </w:r>
      <w:r>
        <w:t xml:space="preserve"> Tank And The Bangas’ The Last Balloon mixes R&amp;B, funk, Afro Pop and hip‑hop , a spirited pick for Black Music Month with lively, danceable moments. </w:t>
      </w:r>
      <w:r/>
    </w:p>
    <w:p>
      <w:pPr>
        <w:pStyle w:val="ListBullet"/>
        <w:spacing w:line="240" w:lineRule="auto"/>
        <w:ind w:left="720"/>
      </w:pPr>
      <w:r/>
      <w:r>
        <w:rPr>
          <w:b/>
        </w:rPr>
        <w:t>Experimental highlight:</w:t>
      </w:r>
      <w:r>
        <w:t xml:space="preserve"> RYAT’s Pulse pairs avant‑pop soundscapes with striking visuals , best experienced with the video and music together. </w:t>
      </w:r>
      <w:r/>
    </w:p>
    <w:p>
      <w:pPr>
        <w:pStyle w:val="ListBullet"/>
        <w:spacing w:line="240" w:lineRule="auto"/>
        <w:ind w:left="720"/>
      </w:pPr>
      <w:r/>
      <w:r>
        <w:rPr>
          <w:b/>
        </w:rPr>
        <w:t>Ambient moment:</w:t>
      </w:r>
      <w:r>
        <w:t xml:space="preserve"> Jessica Roch’s “Par” offers soft, celestial electronics that suit quiet evening rituals. </w:t>
      </w:r>
      <w:r/>
    </w:p>
    <w:p>
      <w:pPr>
        <w:pStyle w:val="ListBullet"/>
        <w:spacing w:line="240" w:lineRule="auto"/>
        <w:ind w:left="720"/>
      </w:pPr>
      <w:r/>
      <w:r>
        <w:rPr>
          <w:b/>
        </w:rPr>
        <w:t>Indie rock nod:</w:t>
      </w:r>
      <w:r>
        <w:t xml:space="preserve"> Phosphene’s Velveteen channels 90s indie warmth with strong piano and guitar interplay. </w:t>
      </w:r>
      <w:r/>
    </w:p>
    <w:p>
      <w:pPr>
        <w:pStyle w:val="ListBullet"/>
        <w:spacing w:line="240" w:lineRule="auto"/>
        <w:ind w:left="720"/>
      </w:pPr>
      <w:r/>
      <w:r>
        <w:rPr>
          <w:b/>
        </w:rPr>
        <w:t>Cinematic pop single:</w:t>
      </w:r>
      <w:r>
        <w:t xml:space="preserve"> Anour’s “Love Should Feel Good” is tailor‑made for soundtrack moments and summer playlists.</w:t>
      </w:r>
      <w:r/>
      <w:r/>
    </w:p>
    <w:p>
      <w:pPr>
        <w:pStyle w:val="Heading2"/>
      </w:pPr>
      <w:r>
        <w:t>Why Tank And The Bangas’ The Last Balloon is buzzing this month</w:t>
      </w:r>
      <w:r/>
    </w:p>
    <w:p>
      <w:r/>
      <w:r>
        <w:t>The Last Balloon lands with a bright, spicy feel , think New Orleans gumbo for the ears, all simmering together. The record leans into live‑room energy and local collaboration, which gives it an earthy, immediate warmth. Tank And The Bangas’ rise began in earnest after their Tiny Desk victory, and that momentum shows: they wear genre playfulness like a party outfit, so you can dance one minute and nod along to a storytelling verse the next. According to several outlets that covered their Tiny Desk win, that performance helped open doors, and this album keeps that infectious spirit alive. If you love records that reward repeated listens, pick tracks that mix funk with sharp lyrical turns , they’re the ones that sneak up on you. Expect strong hooks, a sturdy rhythm section and vocal performances that feel both theatrical and personal.</w:t>
      </w:r>
      <w:r/>
    </w:p>
    <w:p>
      <w:pPr>
        <w:pStyle w:val="Heading2"/>
      </w:pPr>
      <w:r>
        <w:t>RYAT’s Pulse: an audiovisual experiment you should see and hear</w:t>
      </w:r>
      <w:r/>
    </w:p>
    <w:p>
      <w:r/>
      <w:r>
        <w:t>RYAT’s new work is less an album and more a multi‑sensory project, where choreography, film and sound fold into one another. “End of the Road” was born from live improvisation, then translated into a Black Mirror‑esque video , so the full effect hinges on watching and listening together. Christina Teleaer’s background as a multimedia artist means tracks often arrive with a visual or physical component; that makes Pulse a compelling pick for listeners who like art that demands attention. For home listening, try the single with headphones and dim lights, or queue the video if you can. This release marks her first full album since 2015, and it’s a reminder that electronic music can be tactile and human, not just clinical.</w:t>
      </w:r>
      <w:r/>
    </w:p>
    <w:p>
      <w:pPr>
        <w:pStyle w:val="Heading2"/>
      </w:pPr>
      <w:r>
        <w:t>Jessica Roch’s “Par” brings calm, celestial texture to quiet nights</w:t>
      </w:r>
      <w:r/>
    </w:p>
    <w:p>
      <w:r/>
      <w:r>
        <w:t>“Par” stretches classical piano and violin training into a soft electronic ambient piece that’s ideal for slow evenings. The track feels breathable and gentle, like light moving across a vaulted ceiling, making it perfect for unwinding or a meditative routine. If you’re curating a bedtime or relaxation playlist, put this one after a vocal song to give listeners an emotional reset. Roch demonstrates how classical technique can translate into modern minimalism without losing warmth. For fans of subtle production and lingering tones, it’s a tiny gem worth repeating.</w:t>
      </w:r>
      <w:r/>
    </w:p>
    <w:p>
      <w:pPr>
        <w:pStyle w:val="Heading2"/>
      </w:pPr>
      <w:r>
        <w:t>Phosphene’s Velveteen: 90s indie vibes with modern polish</w:t>
      </w:r>
      <w:r/>
    </w:p>
    <w:p>
      <w:r/>
      <w:r>
        <w:t>Portland duo Phosphene balance piano and legato vocals with guitar grit and punchy percussion, creating a sound that’s nostalgic yet fresh. Velveteen’s mix leans into melody-first songwriting, with singles like “Wire” positioned perfectly for college radio discovery. Their chemistry , formed during university days , shows in the arrangements: piano and guitar weave around each other rather than compete, producing songs that feel roomy and human. If you liked the warmth of 90s indie but want cleaner production, this album hits that sweet spot. Play it on a relaxed afternoon or a late‑night car ride when you want music that feels like company, not background noise.</w:t>
      </w:r>
      <w:r/>
    </w:p>
    <w:p>
      <w:pPr>
        <w:pStyle w:val="Heading2"/>
      </w:pPr>
      <w:r>
        <w:t>Anour’s “Love Should Feel Good” is cinematic pop for story moments</w:t>
      </w:r>
      <w:r/>
    </w:p>
    <w:p>
      <w:r/>
      <w:r>
        <w:t>Anour’s single is exactly what you’d expect for a rom‑com turning point , widescreen vocals, sweeping arrangements and a chorus that lands with satisfying clarity. Her international background and connections to pop craftsmen give the track a polished, big‑stage sheen. This one’s perfect for soundtrack playlists, brunches with friends, or any moment that wants a little extra emotional lift. If you’re compiling summer playlists for feel‑good listening, this track is a safe bet. For curious listeners, seek out her Latin album on Qobuz , it’s a rarer find but speaks to her range and multilingual flair.</w:t>
      </w:r>
      <w:r/>
    </w:p>
    <w:p>
      <w:r/>
      <w:r>
        <w:t>Closing line Small choices, fresh ears , try one of these releases today and let a new favourite soundtrack your summer.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Paragraph 4: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https://www.herizonmusic.com/p/new-music-june-2026-tank-and-the-bangas</w:t>
        </w:r>
      </w:hyperlink>
      <w:r>
        <w:t xml:space="preserve"> - Please view link - unable to able to access data</w:t>
      </w:r>
      <w:r/>
    </w:p>
    <w:p>
      <w:pPr>
        <w:pStyle w:val="ListNumber"/>
        <w:spacing w:line="240" w:lineRule="auto"/>
        <w:ind w:left="720"/>
      </w:pPr>
      <w:r/>
      <w:hyperlink r:id="rId10">
        <w:r>
          <w:rPr>
            <w:color w:val="0000EE"/>
            <w:u w:val="single"/>
          </w:rPr>
          <w:t>https://www.nprillinois.org/arts-life/2017-05-26/tank-and-the-bangas-tiny-desks-and-disney-musicals</w:t>
        </w:r>
      </w:hyperlink>
      <w:r>
        <w:t xml:space="preserve"> - This article discusses Tank and the Bangas' victory in NPR's 2017 Tiny Desk Contest, highlighting their unique blend of hip-hop and R&amp;B with poetry, humour, and storytelling. The band, led by vocalist Tarriona 'Tank' Ball, impressed judges with their dynamic performance, leading to increased popularity and recognition in the music industry.</w:t>
      </w:r>
      <w:r/>
    </w:p>
    <w:p>
      <w:pPr>
        <w:pStyle w:val="ListNumber"/>
        <w:spacing w:line="240" w:lineRule="auto"/>
        <w:ind w:left="720"/>
      </w:pPr>
      <w:r/>
      <w:hyperlink r:id="rId11">
        <w:r>
          <w:rPr>
            <w:color w:val="0000EE"/>
            <w:u w:val="single"/>
          </w:rPr>
          <w:t>https://www.klcc.org/npr-music/2017-02-28/meet-tank-and-the-bangas-winner-of-the-2017-tiny-desk-contest</w:t>
        </w:r>
      </w:hyperlink>
      <w:r>
        <w:t xml:space="preserve"> - This piece introduces Tank and the Bangas as the winners of NPR's 2017 Tiny Desk Contest. The article features an interview with the band, led by Tarriona 'Tank' Ball, discussing their musical influences and the significance of their victory, which propelled them into the national spotlight.</w:t>
      </w:r>
      <w:r/>
    </w:p>
    <w:p>
      <w:pPr>
        <w:pStyle w:val="ListNumber"/>
        <w:spacing w:line="240" w:lineRule="auto"/>
        <w:ind w:left="720"/>
      </w:pPr>
      <w:r/>
      <w:hyperlink r:id="rId12">
        <w:r>
          <w:rPr>
            <w:color w:val="0000EE"/>
            <w:u w:val="single"/>
          </w:rPr>
          <w:t>https://www.cpr.org/2017/02/28/npr-selects-new-orleans-tank-and-the-bangas-as-2017-tiny-desk-contest-winner/</w:t>
        </w:r>
      </w:hyperlink>
      <w:r>
        <w:t xml:space="preserve"> - This article reports on NPR's selection of Tank and the Bangas as the winners of the 2017 Tiny Desk Contest. It highlights the band's energetic performance and the unanimous decision by the judges, including Phish's Trey Anastasio, to award them the top spot.</w:t>
      </w:r>
      <w:r/>
    </w:p>
    <w:p>
      <w:pPr>
        <w:pStyle w:val="ListNumber"/>
        <w:spacing w:line="240" w:lineRule="auto"/>
        <w:ind w:left="720"/>
      </w:pPr>
      <w:r/>
      <w:hyperlink r:id="rId13">
        <w:r>
          <w:rPr>
            <w:color w:val="0000EE"/>
            <w:u w:val="single"/>
          </w:rPr>
          <w:t>https://www.jambase.com/article/tank-bangas-win-npr-tiny-desk-contest</w:t>
        </w:r>
      </w:hyperlink>
      <w:r>
        <w:t xml:space="preserve"> - This article covers Tank and the Bangas' victory in NPR's 2017 Tiny Desk Contest. It details the band's performance of 'Quick' and the unanimous decision by the judges, including Trey Anastasio and Miguel, to select them as winners.</w:t>
      </w:r>
      <w:r/>
    </w:p>
    <w:p>
      <w:pPr>
        <w:pStyle w:val="ListNumber"/>
        <w:spacing w:line="240" w:lineRule="auto"/>
        <w:ind w:left="720"/>
      </w:pPr>
      <w:r/>
      <w:hyperlink r:id="rId14">
        <w:r>
          <w:rPr>
            <w:color w:val="0000EE"/>
            <w:u w:val="single"/>
          </w:rPr>
          <w:t>https://www.wbur.org/npr/517770887/meet-tank-and-the-bangas-winner-of-the-2017-tiny-desk-contest</w:t>
        </w:r>
      </w:hyperlink>
      <w:r>
        <w:t xml:space="preserve"> - This article introduces Tank and the Bangas as the winners of NPR's 2017 Tiny Desk Contest. It features an interview with the band, led by Tarriona 'Tank' Ball, discussing their musical influences and the significance of their victory.</w:t>
      </w:r>
      <w:r/>
    </w:p>
    <w:p>
      <w:pPr>
        <w:pStyle w:val="ListNumber"/>
        <w:spacing w:line="240" w:lineRule="auto"/>
        <w:ind w:left="720"/>
      </w:pPr>
      <w:r/>
      <w:hyperlink r:id="rId15">
        <w:r>
          <w:rPr>
            <w:color w:val="0000EE"/>
            <w:u w:val="single"/>
          </w:rPr>
          <w:t>https://www.grammy.com/news/watch-npr-contest-winners-tank-and-the-bangas-perform</w:t>
        </w:r>
      </w:hyperlink>
      <w:r>
        <w:t xml:space="preserve"> - This article features performances by Tank and the Bangas, winners of NPR's 2017 Tiny Desk Contest. It includes exclusive performances of their songs 'Rollercoasters' and 'Boxes And Squares' for the GRAMMY Pro Buzzin' series.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izonmusic.com/p/new-music-june-2026-tank-and-the-bangas" TargetMode="External"/><Relationship Id="rId10" Type="http://schemas.openxmlformats.org/officeDocument/2006/relationships/hyperlink" Target="https://www.nprillinois.org/arts-life/2017-05-26/tank-and-the-bangas-tiny-desks-and-disney-musicals" TargetMode="External"/><Relationship Id="rId11" Type="http://schemas.openxmlformats.org/officeDocument/2006/relationships/hyperlink" Target="https://www.klcc.org/npr-music/2017-02-28/meet-tank-and-the-bangas-winner-of-the-2017-tiny-desk-contest" TargetMode="External"/><Relationship Id="rId12" Type="http://schemas.openxmlformats.org/officeDocument/2006/relationships/hyperlink" Target="https://www.cpr.org/2017/02/28/npr-selects-new-orleans-tank-and-the-bangas-as-2017-tiny-desk-contest-winner/" TargetMode="External"/><Relationship Id="rId13" Type="http://schemas.openxmlformats.org/officeDocument/2006/relationships/hyperlink" Target="https://www.jambase.com/article/tank-bangas-win-npr-tiny-desk-contest" TargetMode="External"/><Relationship Id="rId14" Type="http://schemas.openxmlformats.org/officeDocument/2006/relationships/hyperlink" Target="https://www.wbur.org/npr/517770887/meet-tank-and-the-bangas-winner-of-the-2017-tiny-desk-contest" TargetMode="External"/><Relationship Id="rId15" Type="http://schemas.openxmlformats.org/officeDocument/2006/relationships/hyperlink" Target="https://www.grammy.com/news/watch-npr-contest-winners-tank-and-the-bangas-per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