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Lesbian Coming‑of‑Age Movie: Hayley Kiyoko’s Girls Like Girls Hits Cinemas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cinema queues this Pride: Hayley Kiyoko’s Girls Like Girls , adapted from her viral anthem and book series , premieres in theatres, offering sapphic teen romance on the big screen and a much‑needed celebration of queer visibility. Fans, families and curious viewers are already chatting about its warm, authentic tone.</w:t>
      </w:r>
      <w:r/>
    </w:p>
    <w:p>
      <w:r/>
      <w:r>
        <w:t>Essential Takeaways</w:t>
      </w:r>
      <w:r/>
      <w:r/>
    </w:p>
    <w:p>
      <w:pPr>
        <w:pStyle w:val="ListBullet"/>
        <w:spacing w:line="240" w:lineRule="auto"/>
        <w:ind w:left="720"/>
      </w:pPr>
      <w:r/>
      <w:r>
        <w:rPr>
          <w:b/>
        </w:rPr>
        <w:t>Proven origin:</w:t>
      </w:r>
      <w:r>
        <w:t xml:space="preserve"> The film grows from Kiyoko’s breakthrough single "Girls Like Girls," a track and video that helped define a generation of queer teens. </w:t>
      </w:r>
      <w:r/>
    </w:p>
    <w:p>
      <w:pPr>
        <w:pStyle w:val="ListBullet"/>
        <w:spacing w:line="240" w:lineRule="auto"/>
        <w:ind w:left="720"/>
      </w:pPr>
      <w:r/>
      <w:r>
        <w:rPr>
          <w:b/>
        </w:rPr>
        <w:t>Big‑screen debut:</w:t>
      </w:r>
      <w:r>
        <w:t xml:space="preserve"> Girls Like Girls premiered during Pride Month and is now playing in cinemas, bringing a familiar indie story to wider audiences. </w:t>
      </w:r>
      <w:r/>
    </w:p>
    <w:p>
      <w:pPr>
        <w:pStyle w:val="ListBullet"/>
        <w:spacing w:line="240" w:lineRule="auto"/>
        <w:ind w:left="720"/>
      </w:pPr>
      <w:r/>
      <w:r>
        <w:rPr>
          <w:b/>
        </w:rPr>
        <w:t>Relatable plot:</w:t>
      </w:r>
      <w:r>
        <w:t xml:space="preserve"> The story follows Coley and Sonya navigating first love and identity, with a grounded, heartfelt vibe and emotional stakes. </w:t>
      </w:r>
      <w:r/>
    </w:p>
    <w:p>
      <w:pPr>
        <w:pStyle w:val="ListBullet"/>
        <w:spacing w:line="240" w:lineRule="auto"/>
        <w:ind w:left="720"/>
      </w:pPr>
      <w:r/>
      <w:r>
        <w:rPr>
          <w:b/>
        </w:rPr>
        <w:t>Creator‑led project:</w:t>
      </w:r>
      <w:r>
        <w:t xml:space="preserve"> Hayley Kiyoko adapted the song and subsequent book series for film and says she wants to create space for sapphic stories in mainstream media. </w:t>
      </w:r>
      <w:r/>
    </w:p>
    <w:p>
      <w:pPr>
        <w:pStyle w:val="ListBullet"/>
        <w:spacing w:line="240" w:lineRule="auto"/>
        <w:ind w:left="720"/>
      </w:pPr>
      <w:r/>
      <w:r>
        <w:rPr>
          <w:b/>
        </w:rPr>
        <w:t>Supportive tone:</w:t>
      </w:r>
      <w:r>
        <w:t xml:space="preserve"> The film pairs nostalgia and earnestness, feeling like a hug for viewers who saw themselves in Kiyoko’s early career.</w:t>
      </w:r>
      <w:r/>
      <w:r/>
    </w:p>
    <w:p>
      <w:pPr>
        <w:pStyle w:val="Heading2"/>
      </w:pPr>
      <w:r>
        <w:t>Why this matters: a queer anthem becomes a film with feeling</w:t>
      </w:r>
      <w:r/>
    </w:p>
    <w:p>
      <w:r/>
      <w:r>
        <w:t>Hayley Kiyoko has quietly been building a career that matters to many queer viewers, and this film is the latest step. The "Girls Like Girls" video amassed huge attention online and the song became shorthand for lesbian visibility; turning that into a feature feels like closing a circle. Audiences report the movie’s emotional beats land with a soft, honest impact , it’s the kind of teen romance that smells faintly of summer and first crushes.</w:t>
      </w:r>
      <w:r/>
    </w:p>
    <w:p>
      <w:pPr>
        <w:pStyle w:val="Heading2"/>
      </w:pPr>
      <w:r>
        <w:t>From Disney guest star to queer storyteller</w:t>
      </w:r>
      <w:r/>
    </w:p>
    <w:p>
      <w:r/>
      <w:r>
        <w:t>You might remember Kiyoko from Disney Channel days; those early TV spots were brief, but they planted seeds for viewers who now say they experienced a "gay awakening." Kiyoko has leaned into that history, using it as fuel rather than irony. She’s translated her music and books into a film that speaks directly to young people wrestling with attraction and acceptance, and she’s said publicly that making this story cinematic felt like a responsibility as much as an artistic choice.</w:t>
      </w:r>
      <w:r/>
    </w:p>
    <w:p>
      <w:pPr>
        <w:pStyle w:val="Heading2"/>
      </w:pPr>
      <w:r>
        <w:t>What the film actually shows: plot, tone and performances</w:t>
      </w:r>
      <w:r/>
    </w:p>
    <w:p>
      <w:r/>
      <w:r>
        <w:t>At its heart, Girls Like Girls is simple and effective: Coley falls for her best friend Sonya, but complications , including Sonya’s boyfriend , make things messy and realistic. The movie keeps the intimate, music‑video energy of the original while expanding to include quieter scenes about home life and self‑doubt. Viewers praise its sincerity; it doesn’t lean on shock or spectacle, it leans on small moments that feel true.</w:t>
      </w:r>
      <w:r/>
    </w:p>
    <w:p>
      <w:pPr>
        <w:pStyle w:val="Heading2"/>
      </w:pPr>
      <w:r>
        <w:t>Choosing a queer coming‑of‑age film: who will love this?</w:t>
      </w:r>
      <w:r/>
    </w:p>
    <w:p>
      <w:r/>
      <w:r>
        <w:t>If you liked the original track, grew up with Tumblr aesthetics, or simply enjoy low‑stakes, high‑emotion teen romances, this will land. It’s also a good pick for parents or allies who want an accessible, compassionate look at a young person’s coming‑out journey. For households where kids are still figuring things out, the film can spark conversations , start simple: ask what characters feel relatable, then talk about support networks and safe spaces.</w:t>
      </w:r>
      <w:r/>
    </w:p>
    <w:p>
      <w:pPr>
        <w:pStyle w:val="Heading2"/>
      </w:pPr>
      <w:r>
        <w:t>The bigger picture: why representation on screen still counts</w:t>
      </w:r>
      <w:r/>
    </w:p>
    <w:p>
      <w:r/>
      <w:r>
        <w:t>There’s still power in seeing a lesbian coming‑of‑age story headline a theatrical release. Kiyoko has framed this as passing a torch , making room for more sapphic stories in books, TV and film. Industry watchers note that projects like this slowly reshape expectations about whose stories belong on mainstream screens, and that representation can have real, tangible effects on young people who feel isolated.</w:t>
      </w:r>
      <w:r/>
    </w:p>
    <w:p>
      <w:r/>
      <w:r>
        <w:t>It's a small change that can make every first crush feel a little less lonely.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1">
        <w:r>
          <w:rPr>
            <w:color w:val="0000EE"/>
            <w:u w:val="single"/>
          </w:rPr>
          <w:t>[3]</w:t>
        </w:r>
      </w:hyperlink>
      <w:r>
        <w:t xml:space="preserve">- Paragraph 3: </w:t>
      </w:r>
      <w:hyperlink r:id="rId12">
        <w:r>
          <w:rPr>
            <w:color w:val="0000EE"/>
            <w:u w:val="single"/>
          </w:rPr>
          <w:t>[4]</w:t>
        </w:r>
      </w:hyperlink>
      <w:r>
        <w:t xml:space="preserve">, </w:t>
      </w:r>
      <w:hyperlink r:id="rId13">
        <w:r>
          <w:rPr>
            <w:color w:val="0000EE"/>
            <w:u w:val="single"/>
          </w:rPr>
          <w:t>[5]</w:t>
        </w:r>
      </w:hyperlink>
      <w:r>
        <w:t xml:space="preserve">- Paragraph 4: </w:t>
      </w:r>
      <w:hyperlink r:id="rId14">
        <w:r>
          <w:rPr>
            <w:color w:val="0000EE"/>
            <w:u w:val="single"/>
          </w:rPr>
          <w:t>[6]</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https://www.out.com/celebs/hayley-kiyoko-lesbian</w:t>
        </w:r>
      </w:hyperlink>
      <w:r>
        <w:t xml:space="preserve"> - Please view link - unable to able to access data</w:t>
      </w:r>
      <w:r/>
    </w:p>
    <w:p>
      <w:pPr>
        <w:pStyle w:val="ListNumber"/>
        <w:spacing w:line="240" w:lineRule="auto"/>
        <w:ind w:left="720"/>
      </w:pPr>
      <w:r/>
      <w:hyperlink r:id="rId10">
        <w:r>
          <w:rPr>
            <w:color w:val="0000EE"/>
            <w:u w:val="single"/>
          </w:rPr>
          <w:t>https://www.whowhatwear.com/fashion/celebrity/hayley-kiyoko-girls-like-girls</w:t>
        </w:r>
      </w:hyperlink>
      <w:r>
        <w:t xml:space="preserve"> - Hayley Kiyoko's 2015 single 'Girls Like Girls' has evolved into a feature film, premiering on June 19, 2026. The original music video, portraying a queer teen romance, amassed over 163 million views. Kiyoko expanded the story into a New York Times best-selling novel in 2023 and now directs the film, set in 2006, reflecting her own high school experiences. The film features a soundtrack with queer artists like Tegan and Sara and Young Miko, highlighting Kiyoko's growth as a director and advocate for LGBTQ+ stories. (</w:t>
      </w:r>
      <w:hyperlink r:id="rId16">
        <w:r>
          <w:rPr>
            <w:color w:val="0000EE"/>
            <w:u w:val="single"/>
          </w:rPr>
          <w:t>whowhatwear.com</w:t>
        </w:r>
      </w:hyperlink>
      <w:r>
        <w:t>)</w:t>
      </w:r>
      <w:r/>
    </w:p>
    <w:p>
      <w:pPr>
        <w:pStyle w:val="ListNumber"/>
        <w:spacing w:line="240" w:lineRule="auto"/>
        <w:ind w:left="720"/>
      </w:pPr>
      <w:r/>
      <w:hyperlink r:id="rId11">
        <w:r>
          <w:rPr>
            <w:color w:val="0000EE"/>
            <w:u w:val="single"/>
          </w:rPr>
          <w:t>https://www.cinemablend.com/movies/hayley-kiyoko-lesbian-movie-girls-like-girls-viral-music-video-interview</w:t>
        </w:r>
      </w:hyperlink>
      <w:r>
        <w:t xml:space="preserve"> - Hayley Kiyoko's debut feature film, 'Girls Like Girls', is the culmination of a decade-long journey inspired by her 2015 viral music video. The original video gained massive popularity within the queer community for its authentic portrayal of a lesbian relationship, amassing over 163 million views. Encouraged by fans' calls to turn the video into a movie, Kiyoko embraced directing and spent ten years developing the script, seeking the right creative partners, and proving her vision’s value—especially as a first-time female director and woman of color. Despite numerous challenges in funding and industry skepticism, she ultimately partnered with Focus Features and acclaimed producer Marc Platt to bring her story to the big screen. The film now stands as a rare example of mainstream media centering authentic sapphic narratives. Kiyoko has remained driven by the need to provide representation for the queer community, especially for young audiences craving to see their experiences reflected on screen. The film releases on June 19, 2026. (</w:t>
      </w:r>
      <w:hyperlink r:id="rId17">
        <w:r>
          <w:rPr>
            <w:color w:val="0000EE"/>
            <w:u w:val="single"/>
          </w:rPr>
          <w:t>cinemablend.com</w:t>
        </w:r>
      </w:hyperlink>
      <w:r>
        <w:t>)</w:t>
      </w:r>
      <w:r/>
    </w:p>
    <w:p>
      <w:pPr>
        <w:pStyle w:val="ListNumber"/>
        <w:spacing w:line="240" w:lineRule="auto"/>
        <w:ind w:left="720"/>
      </w:pPr>
      <w:r/>
      <w:hyperlink r:id="rId12">
        <w:r>
          <w:rPr>
            <w:color w:val="0000EE"/>
            <w:u w:val="single"/>
          </w:rPr>
          <w:t>https://en.wikipedia.org/wiki/Girls_Like_Girls</w:t>
        </w:r>
      </w:hyperlink>
      <w:r>
        <w:t xml:space="preserve"> - 'Girls Like Girls' is a song by Hayley Kiyoko, released in 2015 as part of her EP 'This Side of Paradise'. The song's music video, which portrays a queer teen romance, has accumulated over 163 million views on YouTube. In 2023, Kiyoko expanded the story into a New York Times best-selling novel. A feature film adaptation, directed by Kiyoko, is scheduled for release on June 19, 2026. (</w:t>
      </w:r>
      <w:hyperlink r:id="rId18">
        <w:r>
          <w:rPr>
            <w:color w:val="0000EE"/>
            <w:u w:val="single"/>
          </w:rPr>
          <w:t>en.wikipedia.org</w:t>
        </w:r>
      </w:hyperlink>
      <w:r>
        <w:t>)</w:t>
      </w:r>
      <w:r/>
    </w:p>
    <w:p>
      <w:pPr>
        <w:pStyle w:val="ListNumber"/>
        <w:spacing w:line="240" w:lineRule="auto"/>
        <w:ind w:left="720"/>
      </w:pPr>
      <w:r/>
      <w:hyperlink r:id="rId13">
        <w:r>
          <w:rPr>
            <w:color w:val="0000EE"/>
            <w:u w:val="single"/>
          </w:rPr>
          <w:t>https://en.wikipedia.org/wiki/Girls_Like_Girls_(film)</w:t>
        </w:r>
      </w:hyperlink>
      <w:r>
        <w:t xml:space="preserve"> - 'Girls Like Girls' is an upcoming American coming-of-age romance film directed by Hayley Kiyoko, adapted from her 2023 book of the same name. The film stars Maya da Costa as Coley and Myra Molloy as Sonya. Principal photography took place in Kelowna, British Columbia, Canada, from July 3 to August 2, 2024. The film is scheduled to be released in the United States on June 19, 2026. (</w:t>
      </w:r>
      <w:hyperlink r:id="rId19">
        <w:r>
          <w:rPr>
            <w:color w:val="0000EE"/>
            <w:u w:val="single"/>
          </w:rPr>
          <w:t>en.wikipedia.org</w:t>
        </w:r>
      </w:hyperlink>
      <w:r>
        <w:t>)</w:t>
      </w:r>
      <w:r/>
    </w:p>
    <w:p>
      <w:pPr>
        <w:pStyle w:val="ListNumber"/>
        <w:spacing w:line="240" w:lineRule="auto"/>
        <w:ind w:left="720"/>
      </w:pPr>
      <w:r/>
      <w:hyperlink r:id="rId14">
        <w:r>
          <w:rPr>
            <w:color w:val="0000EE"/>
            <w:u w:val="single"/>
          </w:rPr>
          <w:t>https://www.fandango.com/girls-like-girls-2026-244464/movie-overview</w:t>
        </w:r>
      </w:hyperlink>
      <w:r>
        <w:t xml:space="preserve"> - 'Girls Like Girls' is a heartfelt coming-of-age story set over the course of one sun-drenched summer, where new-girl-in-town Coley falls in love for the first time while learning to accept herself along the way. The film is directed by Hayley Kiyoko and stars Maya da Costa as Coley and Myra Molloy as Sonya. The movie is scheduled to be released on June 19, 2026. (</w:t>
      </w:r>
      <w:hyperlink r:id="rId20">
        <w:r>
          <w:rPr>
            <w:color w:val="0000EE"/>
            <w:u w:val="single"/>
          </w:rPr>
          <w:t>fandango.com</w:t>
        </w:r>
      </w:hyperlink>
      <w:r>
        <w:t>)</w:t>
      </w:r>
      <w:r/>
    </w:p>
    <w:p>
      <w:pPr>
        <w:pStyle w:val="ListNumber"/>
        <w:spacing w:line="240" w:lineRule="auto"/>
        <w:ind w:left="720"/>
      </w:pPr>
      <w:r/>
      <w:hyperlink r:id="rId15">
        <w:r>
          <w:rPr>
            <w:color w:val="0000EE"/>
            <w:u w:val="single"/>
          </w:rPr>
          <w:t>https://m.imdb.com/title/tt32432654/</w:t>
        </w:r>
      </w:hyperlink>
      <w:r>
        <w:t xml:space="preserve"> - 'Girls Like Girls' is an upcoming film directed by Hayley Kiyoko, starring Maya da Costa as Coley and Myra Molloy as Sonya. The film is scheduled to be released on June 19, 2026. The storyline follows Coley, a 17-year-old from rural Oregon, as she navigates intimacy after her mother's passing and develops feelings for Sonya. (</w:t>
      </w:r>
      <w:hyperlink r:id="rId21">
        <w:r>
          <w:rPr>
            <w:color w:val="0000EE"/>
            <w:u w:val="single"/>
          </w:rPr>
          <w:t>m.imdb.com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com/celebs/hayley-kiyoko-lesbian" TargetMode="External"/><Relationship Id="rId10" Type="http://schemas.openxmlformats.org/officeDocument/2006/relationships/hyperlink" Target="https://www.whowhatwear.com/fashion/celebrity/hayley-kiyoko-girls-like-girls" TargetMode="External"/><Relationship Id="rId11" Type="http://schemas.openxmlformats.org/officeDocument/2006/relationships/hyperlink" Target="https://www.cinemablend.com/movies/hayley-kiyoko-lesbian-movie-girls-like-girls-viral-music-video-interview" TargetMode="External"/><Relationship Id="rId12" Type="http://schemas.openxmlformats.org/officeDocument/2006/relationships/hyperlink" Target="https://en.wikipedia.org/wiki/Girls_Like_Girls" TargetMode="External"/><Relationship Id="rId13" Type="http://schemas.openxmlformats.org/officeDocument/2006/relationships/hyperlink" Target="https://en.wikipedia.org/wiki/Girls_Like_Girls_(film)" TargetMode="External"/><Relationship Id="rId14" Type="http://schemas.openxmlformats.org/officeDocument/2006/relationships/hyperlink" Target="https://www.fandango.com/girls-like-girls-2026-244464/movie-overview" TargetMode="External"/><Relationship Id="rId15" Type="http://schemas.openxmlformats.org/officeDocument/2006/relationships/hyperlink" Target="https://m.imdb.com/title/tt32432654/" TargetMode="External"/><Relationship Id="rId16" Type="http://schemas.openxmlformats.org/officeDocument/2006/relationships/hyperlink" Target="https://www.whowhatwear.com/fashion/celebrity/hayley-kiyoko-girls-like-girls?utm_source=openai" TargetMode="External"/><Relationship Id="rId17" Type="http://schemas.openxmlformats.org/officeDocument/2006/relationships/hyperlink" Target="https://www.cinemablend.com/movies/hayley-kiyoko-lesbian-movie-girls-like-girls-viral-music-video-interview?utm_source=openai" TargetMode="External"/><Relationship Id="rId18" Type="http://schemas.openxmlformats.org/officeDocument/2006/relationships/hyperlink" Target="https://en.wikipedia.org/wiki/Girls_Like_Girls?utm_source=openai" TargetMode="External"/><Relationship Id="rId19" Type="http://schemas.openxmlformats.org/officeDocument/2006/relationships/hyperlink" Target="https://en.wikipedia.org/wiki/Girls_Like_Girls_%28film%29?utm_source=openai" TargetMode="External"/><Relationship Id="rId20" Type="http://schemas.openxmlformats.org/officeDocument/2006/relationships/hyperlink" Target="https://www.fandango.com/girls-like-girls-2026-244464/movie-overview?utm_source=openai" TargetMode="External"/><Relationship Id="rId21" Type="http://schemas.openxmlformats.org/officeDocument/2006/relationships/hyperlink" Target="https://m.imdb.com/title/tt32432654/?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