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Naples Pride Park 2026 Guide: What to See, Do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the Pride Park in Naples: a free, open village of culture, politics and community at the Real Albergo dei Poveri from 18–28 June, leading up to the big Napoli Pride parade on 27 June , a must-visit for locals and visitors marking 30 years since the city’s first Pride.</w:t>
      </w:r>
      <w:r/>
    </w:p>
    <w:p>
      <w:r/>
      <w:r>
        <w:t>Essential Takeaways</w:t>
      </w:r>
      <w:r/>
      <w:r/>
    </w:p>
    <w:p>
      <w:pPr>
        <w:pStyle w:val="ListBullet"/>
        <w:spacing w:line="240" w:lineRule="auto"/>
        <w:ind w:left="720"/>
      </w:pPr>
      <w:r/>
      <w:r>
        <w:rPr>
          <w:b/>
        </w:rPr>
        <w:t>Free and open:</w:t>
      </w:r>
      <w:r>
        <w:t xml:space="preserve"> Pride Park runs 18–28 June at the Real Albergo dei Poveri, with free entry for everyone.</w:t>
      </w:r>
      <w:r/>
    </w:p>
    <w:p>
      <w:pPr>
        <w:pStyle w:val="ListBullet"/>
        <w:spacing w:line="240" w:lineRule="auto"/>
        <w:ind w:left="720"/>
      </w:pPr>
      <w:r/>
      <w:r>
        <w:rPr>
          <w:b/>
        </w:rPr>
        <w:t>Cultural focus:</w:t>
      </w:r>
      <w:r>
        <w:t xml:space="preserve"> Expect photography, visual art and an inclusive animal-themed installation, with a strong historical thread.</w:t>
      </w:r>
      <w:r/>
    </w:p>
    <w:p>
      <w:pPr>
        <w:pStyle w:val="ListBullet"/>
        <w:spacing w:line="240" w:lineRule="auto"/>
        <w:ind w:left="720"/>
      </w:pPr>
      <w:r/>
      <w:r>
        <w:rPr>
          <w:b/>
        </w:rPr>
        <w:t>Health and safety:</w:t>
      </w:r>
      <w:r>
        <w:t xml:space="preserve"> Rapid, anonymous testing for HIV, syphilis and hepatitis plus PrEP/PEP info on selected evenings.</w:t>
      </w:r>
      <w:r/>
    </w:p>
    <w:p>
      <w:pPr>
        <w:pStyle w:val="ListBullet"/>
        <w:spacing w:line="240" w:lineRule="auto"/>
        <w:ind w:left="720"/>
      </w:pPr>
      <w:r/>
      <w:r>
        <w:rPr>
          <w:b/>
        </w:rPr>
        <w:t>Events for all ages:</w:t>
      </w:r>
      <w:r>
        <w:t xml:space="preserve"> Educational exhibits, toy museum displays, talks, music and DJ sets into the night.</w:t>
      </w:r>
      <w:r/>
    </w:p>
    <w:p>
      <w:pPr>
        <w:pStyle w:val="ListBullet"/>
        <w:spacing w:line="240" w:lineRule="auto"/>
        <w:ind w:left="720"/>
      </w:pPr>
      <w:r/>
      <w:r>
        <w:rPr>
          <w:b/>
        </w:rPr>
        <w:t>Big finale:</w:t>
      </w:r>
      <w:r>
        <w:t xml:space="preserve"> The Napoli Pride parade starts 27 June from Porta Capuana to Piazza Dante, followed by a star show.</w:t>
      </w:r>
      <w:r/>
      <w:r/>
    </w:p>
    <w:p>
      <w:pPr>
        <w:pStyle w:val="Heading2"/>
      </w:pPr>
      <w:r>
        <w:t>Why the Pride Park feels different this year</w:t>
      </w:r>
      <w:r/>
    </w:p>
    <w:p>
      <w:r/>
      <w:r>
        <w:t>Naples is turning memory into momentum, and you can feel it in the air , there's a quiet, powerful hum of history and celebration. This edition marks three decades since Naples staged its first Pride in 1996, so organisers have filled the park with projects that look back as well as push forward. Expect a mix of intimate reflection and lively gatherings, from photographic retrospectives to live music that runs late into the night.</w:t>
      </w:r>
      <w:r/>
    </w:p>
    <w:p>
      <w:r/>
      <w:r>
        <w:t>The choice of the Real Albergo dei Poveri is meaningful , a huge, resonant space that suits exhibitions and public assemblies alike. If you love museums but dread hushed corridors, this park marries display with festival energy, so you can browse, chat, grab a drink and come back to a talk or performance.</w:t>
      </w:r>
      <w:r/>
    </w:p>
    <w:p>
      <w:pPr>
        <w:pStyle w:val="Heading2"/>
      </w:pPr>
      <w:r>
        <w:t>What to see: art, history and a toy boat that speaks to us all</w:t>
      </w:r>
      <w:r/>
    </w:p>
    <w:p>
      <w:r/>
      <w:r>
        <w:t>Culture sits front and centre. Highlights include a “30 years of Napoli Pride” photography trail, Paolo Valerio’s curated show on queer memory, and Flavio Pagano’s inclusive installation “Pietà canina” which blends animal compassion with human rights themes. There’s also a charming, thought‑provoking exhibition of historical toys from the Museo del Giocattolo di Napoli called “Siamo tutti sulla stessa Barca”, developed with local school pupils.</w:t>
      </w:r>
      <w:r/>
    </w:p>
    <w:p>
      <w:r/>
      <w:r>
        <w:t>These displays are intentionally intergenerational , they speak to young people, parents and educators alike. If you’re visiting with teens or curious kids, the toy exhibit is an easy entry point to conversations about identity, inclusion and shared history without feeling heavy.</w:t>
      </w:r>
      <w:r/>
    </w:p>
    <w:p>
      <w:pPr>
        <w:pStyle w:val="Heading2"/>
      </w:pPr>
      <w:r>
        <w:t>Health, prevention and practical support on site</w:t>
      </w:r>
      <w:r/>
    </w:p>
    <w:p>
      <w:r/>
      <w:r>
        <w:t>Organisers have made health a priority: the Pride Park hosts a Check Point offering free, rapid and anonymous tests for HIV, syphilis and hepatitis on selected evenings, plus information about PrEP and PEP. That practical care sits alongside informational stands from anti‑discrimination centres, LGBTQIA+ associations, rainbow houses and trade unions.</w:t>
      </w:r>
      <w:r/>
    </w:p>
    <w:p>
      <w:r/>
      <w:r>
        <w:t>If you’re planning to get tested, aim for the evenings specified in the programme to avoid queues. And bring a form of ID if you want follow-up support , the tests are anonymous but they’ll direct you to local services should you need them.</w:t>
      </w:r>
      <w:r/>
    </w:p>
    <w:p>
      <w:pPr>
        <w:pStyle w:val="Heading2"/>
      </w:pPr>
      <w:r>
        <w:t>Programme highlights and how to plan your visit</w:t>
      </w:r>
      <w:r/>
    </w:p>
    <w:p>
      <w:r/>
      <w:r>
        <w:t>The park is busy and varied: workshops and talks (on topics such as 30 years of HIV prevention), book presentations, community days for refugees and migrants, and special events honouring figures from the movement. Notable days include commemorations for Ciro Ciretta Cascina with a documentary screening, and a political day discussing three decades of LGBTQIA+ policies in Naples, featuring La Tarantina as a guest of honour.</w:t>
      </w:r>
      <w:r/>
    </w:p>
    <w:p>
      <w:r/>
      <w:r>
        <w:t>Evenings are when the park shifts into festival mode, with DJ sets and live music from around 21:30. If you want a quieter visit, go mid‑afternoon on a weekday; if you’re after atmosphere, arrive after dinner and stay for the music.</w:t>
      </w:r>
      <w:r/>
    </w:p>
    <w:p>
      <w:pPr>
        <w:pStyle w:val="Heading2"/>
      </w:pPr>
      <w:r>
        <w:t>The parade , why Saturday 27 June matters</w:t>
      </w:r>
      <w:r/>
    </w:p>
    <w:p>
      <w:r/>
      <w:r>
        <w:t>The parade is the emotional high point: a colourful caravan departing Porta Capuana and winding to Piazza Dante, before an evening star show directed by Diego Di Flora. Performers include Leo Gassman, Big Mama and Mariagrazia Cucinotta, and the day blends political speeches with celebration. Organisers have also invited activists from Odessa and Beirut and will connect with New York’s Stonewall Inn, giving the event an international, solidarity‑driven feel.</w:t>
      </w:r>
      <w:r/>
    </w:p>
    <w:p>
      <w:r/>
      <w:r>
        <w:t>If you plan to join the march, wear comfortable shoes, bring water and expect streets to be lively and packed. It’s both a political demonstration and a street party , the mood can shift swiftly from solemn to ecstatic, which is part of its power.</w:t>
      </w:r>
      <w:r/>
    </w:p>
    <w:p>
      <w:r/>
      <w:r>
        <w:t>Closing Line</w:t>
      </w:r>
      <w:r/>
    </w:p>
    <w:p>
      <w:r/>
      <w:r>
        <w:t>It’s a compact, electric way to honour three decades of struggle and joy , pick a day, go in curious and leave with new 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2">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https://www.vesuviolive.it/eventi/542174-napoli-pride-park-2026/</w:t>
        </w:r>
      </w:hyperlink>
      <w:r>
        <w:t xml:space="preserve"> - Please view link - unable to able to access data</w:t>
      </w:r>
      <w:r/>
    </w:p>
    <w:p>
      <w:pPr>
        <w:pStyle w:val="ListNumber"/>
        <w:spacing w:line="240" w:lineRule="auto"/>
        <w:ind w:left="720"/>
      </w:pPr>
      <w:r/>
      <w:hyperlink r:id="rId9">
        <w:r>
          <w:rPr>
            <w:color w:val="0000EE"/>
            <w:u w:val="single"/>
          </w:rPr>
          <w:t>https://www.vesuviolive.it/eventi/542174-napoli-pride-park-2026/</w:t>
        </w:r>
      </w:hyperlink>
      <w:r>
        <w:t xml:space="preserve"> - The article announces the opening of the Napoli Pride Park, a free-entry event held at the Real Albergo dei Poveri in Piazza Carlo III, Naples, from June 18 to June 28, 2026. This event celebrates the 30th anniversary of the first Napoli Pride in 1996 and features the 'ART PRIDE PARK!' initiative, showcasing photographic exhibitions and visual arts. Highlights include the '30 anni di Napoli Pride' photo exhibition, Paolo Valerio's 'Il coraggio della memoria Queer', and Flavio Pagano's inclusive animalist installation 'Pietà canina'. The event also presents historical toys from the Museo del Giocattolo di Napoli, with the 'Siamo tutti sulla stessa Barca' exhibition curated by Vincenzo Capuano, aimed at young people, adults, and educators. The Pride Park offers various activities such as aperitifs, music, and spaces dedicated to civil, social, and human rights. Information stands from Antidiscrimination Centres, Rainbow Houses, LGBTQIA+ Associations, Third Sector Entities, and Trade Unions are also present. The article outlines specific events scheduled from June 19 to June 26, including art and reflection days, screenings, book presentations, and discussions on LGBTQIA+ policies and rights. The main parade is scheduled for Saturday, June 27, 2026, starting from Porta Capuana and concluding at Piazza Dante, featuring performances by Leo Gassman, Big Mama, and Mariagrazia Cucinotta. Additionally, the Pride Park hosts the 'Il Pride e la prevenzione' Check Point, offering free, anonymous, and rapid HIV, syphilis, and Hepatitis tests, along with information on PREP and PEP vaccinations. Evenings continue with DJ sets, themed parties, and live music.</w:t>
      </w:r>
      <w:r/>
    </w:p>
    <w:p>
      <w:pPr>
        <w:pStyle w:val="ListNumber"/>
        <w:spacing w:line="240" w:lineRule="auto"/>
        <w:ind w:left="720"/>
      </w:pPr>
      <w:r/>
      <w:hyperlink r:id="rId12">
        <w:r>
          <w:rPr>
            <w:color w:val="0000EE"/>
            <w:u w:val="single"/>
          </w:rPr>
          <w:t>https://napolipride.org/napoli-pride-2026-il-27-giugno-il-grande-corteo-30-anni-dopo-dal-20-al-26-giugno-la-quarta-edizione-del-pride-park-al-real-albergo-dei-poveri/</w:t>
        </w:r>
      </w:hyperlink>
      <w:r>
        <w:t xml:space="preserve"> - This official Napoli Pride announcement details the 2026 event, marking the 30th anniversary of the first Napoli Pride in 1996. The main parade, themed '30 Anni Dopo', is scheduled for Saturday, June 27, 2026, traversing the city's streets. Preceding the parade, the fourth edition of the Pride Park will be held from June 20 to June 26 at the Real Albergo dei Poveri (Palazzo Fuga). The Pride Park transforms this historic venue into a hub for cultural events, political debates, presentations, exhibitions, and performances, fostering social dialogue and inclusivity. The article mentions that the detailed program and parade route will be announced in the coming weeks on the official Napoli Pride channels. (</w:t>
      </w:r>
      <w:hyperlink r:id="rId15">
        <w:r>
          <w:rPr>
            <w:color w:val="0000EE"/>
            <w:u w:val="single"/>
          </w:rPr>
          <w:t>napolipride.org</w:t>
        </w:r>
      </w:hyperlink>
      <w:r>
        <w:t>)</w:t>
      </w:r>
      <w:r/>
    </w:p>
    <w:p>
      <w:pPr>
        <w:pStyle w:val="ListNumber"/>
        <w:spacing w:line="240" w:lineRule="auto"/>
        <w:ind w:left="720"/>
      </w:pPr>
      <w:r/>
      <w:hyperlink r:id="rId10">
        <w:r>
          <w:rPr>
            <w:color w:val="0000EE"/>
            <w:u w:val="single"/>
          </w:rPr>
          <w:t>https://napolipride.org/pride-park/</w:t>
        </w:r>
      </w:hyperlink>
      <w:r>
        <w:t xml:space="preserve"> - The Napoli Pride website provides information about the Pride Park, a central component of the Napoli Pride events. Scheduled from June 18 to June 28, 2026, at the Real Albergo dei Poveri in Piazza Carlo III, Naples, the Pride Park serves as a 'villaggio dei diritti' (village of rights). The 'ART PRIDE PARK!' initiative will feature thematic photographic and visual art exhibitions throughout the event. The website offers details on the Pride Park's schedule, including various cultural and social activities, and serves as a resource for those interested in participating or learning more about the event. (</w:t>
      </w:r>
      <w:hyperlink r:id="rId16">
        <w:r>
          <w:rPr>
            <w:color w:val="0000EE"/>
            <w:u w:val="single"/>
          </w:rPr>
          <w:t>napolipride.org</w:t>
        </w:r>
      </w:hyperlink>
      <w:r>
        <w:t>)</w:t>
      </w:r>
      <w:r/>
    </w:p>
    <w:p>
      <w:pPr>
        <w:pStyle w:val="ListNumber"/>
        <w:spacing w:line="240" w:lineRule="auto"/>
        <w:ind w:left="720"/>
      </w:pPr>
      <w:r/>
      <w:hyperlink r:id="rId13">
        <w:r>
          <w:rPr>
            <w:color w:val="0000EE"/>
            <w:u w:val="single"/>
          </w:rPr>
          <w:t>https://www.arcigaynapoli.org/2026/</w:t>
        </w:r>
      </w:hyperlink>
      <w:r>
        <w:t xml:space="preserve"> - The Antinoo Arcigay Napoli website provides updates and news related to the 2026 Napoli Pride events. Recent articles include announcements about the Pride Park, featuring exhibitions and screenings, and the presentation of the book 'Femminielli' by Paolo Valerio. The site also highlights the involvement of notable figures such as Maurizio De Giovanni, who inaugurated the 'Siamo tutti nella stessa barca' exhibition, aiming to challenge gender stereotypes. The website serves as a resource for community members seeking information on upcoming events and initiatives related to the Napoli Pride. (</w:t>
      </w:r>
      <w:hyperlink r:id="rId17">
        <w:r>
          <w:rPr>
            <w:color w:val="0000EE"/>
            <w:u w:val="single"/>
          </w:rPr>
          <w:t>arcigaynapoli.org</w:t>
        </w:r>
      </w:hyperlink>
      <w:r>
        <w:t>)</w:t>
      </w:r>
      <w:r/>
    </w:p>
    <w:p>
      <w:pPr>
        <w:pStyle w:val="ListNumber"/>
        <w:spacing w:line="240" w:lineRule="auto"/>
        <w:ind w:left="720"/>
      </w:pPr>
      <w:r/>
      <w:hyperlink r:id="rId11">
        <w:r>
          <w:rPr>
            <w:color w:val="0000EE"/>
            <w:u w:val="single"/>
          </w:rPr>
          <w:t>https://napolipride.org/archivio/2026/</w:t>
        </w:r>
      </w:hyperlink>
      <w:r>
        <w:t xml:space="preserve"> - The Napoli Pride 2026 archive page offers a collection of articles and updates related to the 2026 events. It includes information about the first public assembly held on April 12, 2026, and details about the 30th anniversary celebrations of the Napoli Pride. The archive provides insights into the planning and development of the 2026 events, serving as a valuable resource for those interested in the history and progression of the Napoli Pride movement. (</w:t>
      </w:r>
      <w:hyperlink r:id="rId18">
        <w:r>
          <w:rPr>
            <w:color w:val="0000EE"/>
            <w:u w:val="single"/>
          </w:rPr>
          <w:t>napolipride.org</w:t>
        </w:r>
      </w:hyperlink>
      <w:r>
        <w:t>)</w:t>
      </w:r>
      <w:r/>
    </w:p>
    <w:p>
      <w:pPr>
        <w:pStyle w:val="ListNumber"/>
        <w:spacing w:line="240" w:lineRule="auto"/>
        <w:ind w:left="720"/>
      </w:pPr>
      <w:r/>
      <w:hyperlink r:id="rId14">
        <w:r>
          <w:rPr>
            <w:color w:val="0000EE"/>
            <w:u w:val="single"/>
          </w:rPr>
          <w:t>https://napolipride.org/il-pride/</w:t>
        </w:r>
      </w:hyperlink>
      <w:r>
        <w:t xml:space="preserve"> - The 'Il Pride' section of the Napoli Pride website offers comprehensive information about the parade, campaign, official spot, committee, history, and opportunities to become a volunteer. It provides insights into the organisational aspects of the Napoli Pride, including its political platform and historical context. The website also highlights the importance of community involvement and offers resources for those interested in supporting or participating in the event. (</w:t>
      </w:r>
      <w:hyperlink r:id="rId19">
        <w:r>
          <w:rPr>
            <w:color w:val="0000EE"/>
            <w:u w:val="single"/>
          </w:rPr>
          <w:t>napolipride.org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esuviolive.it/eventi/542174-napoli-pride-park-2026/" TargetMode="External"/><Relationship Id="rId10" Type="http://schemas.openxmlformats.org/officeDocument/2006/relationships/hyperlink" Target="https://napolipride.org/pride-park/" TargetMode="External"/><Relationship Id="rId11" Type="http://schemas.openxmlformats.org/officeDocument/2006/relationships/hyperlink" Target="https://napolipride.org/archivio/2026/" TargetMode="External"/><Relationship Id="rId12" Type="http://schemas.openxmlformats.org/officeDocument/2006/relationships/hyperlink" Target="https://napolipride.org/napoli-pride-2026-il-27-giugno-il-grande-corteo-30-anni-dopo-dal-20-al-26-giugno-la-quarta-edizione-del-pride-park-al-real-albergo-dei-poveri/" TargetMode="External"/><Relationship Id="rId13" Type="http://schemas.openxmlformats.org/officeDocument/2006/relationships/hyperlink" Target="https://www.arcigaynapoli.org/2026/" TargetMode="External"/><Relationship Id="rId14" Type="http://schemas.openxmlformats.org/officeDocument/2006/relationships/hyperlink" Target="https://napolipride.org/il-pride/" TargetMode="External"/><Relationship Id="rId15" Type="http://schemas.openxmlformats.org/officeDocument/2006/relationships/hyperlink" Target="https://napolipride.org/napoli-pride-2026-il-27-giugno-il-grande-corteo-30-anni-dopo-dal-20-al-26-giugno-la-quarta-edizione-del-pride-park-al-real-albergo-dei-poveri/?utm_source=openai" TargetMode="External"/><Relationship Id="rId16" Type="http://schemas.openxmlformats.org/officeDocument/2006/relationships/hyperlink" Target="https://napolipride.org/pride-park/?utm_source=openai" TargetMode="External"/><Relationship Id="rId17" Type="http://schemas.openxmlformats.org/officeDocument/2006/relationships/hyperlink" Target="https://www.arcigaynapoli.org/2026/?utm_source=openai" TargetMode="External"/><Relationship Id="rId18" Type="http://schemas.openxmlformats.org/officeDocument/2006/relationships/hyperlink" Target="https://napolipride.org/archivio/2026/?utm_source=openai" TargetMode="External"/><Relationship Id="rId19" Type="http://schemas.openxmlformats.org/officeDocument/2006/relationships/hyperlink" Target="https://napolipride.org/il-pr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