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Edinburgh Pride 2026: A Colourful Parade Through the Royal Mile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Basking in bright sunshine, thousands turned out for Edinburgh Pride 2026 as marchers gathered outside the Scottish Parliament and wound up the Royal Mile to Bristo Square , a joyful, colourful celebration that mattered for visibility, community and a proper party in the heart of the city.</w:t>
      </w:r>
      <w:r/>
    </w:p>
    <w:p>
      <w:r/>
      <w:r>
        <w:t>Essential Takeaways</w:t>
      </w:r>
      <w:r/>
      <w:r/>
    </w:p>
    <w:p>
      <w:pPr>
        <w:pStyle w:val="ListBullet"/>
        <w:spacing w:line="240" w:lineRule="auto"/>
        <w:ind w:left="720"/>
      </w:pPr>
      <w:r/>
      <w:r>
        <w:rPr>
          <w:b/>
        </w:rPr>
        <w:t>Huge turnout:</w:t>
      </w:r>
      <w:r>
        <w:t xml:space="preserve"> Thousands attended, making it Scotland’s biggest Pride, with lively crowds lining the pavements. </w:t>
      </w:r>
      <w:r/>
    </w:p>
    <w:p>
      <w:pPr>
        <w:pStyle w:val="ListBullet"/>
        <w:spacing w:line="240" w:lineRule="auto"/>
        <w:ind w:left="720"/>
      </w:pPr>
      <w:r/>
      <w:r>
        <w:rPr>
          <w:b/>
        </w:rPr>
        <w:t>Parade route:</w:t>
      </w:r>
      <w:r>
        <w:t xml:space="preserve"> Marchers assembled at the Scottish Parliament, travelled up the Royal Mile and finished in Bristo Square. </w:t>
      </w:r>
      <w:r/>
    </w:p>
    <w:p>
      <w:pPr>
        <w:pStyle w:val="ListBullet"/>
        <w:spacing w:line="240" w:lineRule="auto"/>
        <w:ind w:left="720"/>
      </w:pPr>
      <w:r/>
      <w:r>
        <w:rPr>
          <w:b/>
        </w:rPr>
        <w:t>Visual feast:</w:t>
      </w:r>
      <w:r>
        <w:t xml:space="preserve"> Costumes, flags and homemade placards created a bold, upbeat atmosphere and lots of photo moments. </w:t>
      </w:r>
      <w:r/>
    </w:p>
    <w:p>
      <w:pPr>
        <w:pStyle w:val="ListBullet"/>
        <w:spacing w:line="240" w:lineRule="auto"/>
        <w:ind w:left="720"/>
      </w:pPr>
      <w:r/>
      <w:r>
        <w:rPr>
          <w:b/>
        </w:rPr>
        <w:t>Community Spirit:</w:t>
      </w:r>
      <w:r>
        <w:t xml:space="preserve"> The event blended celebration with visibility and political presence in Edinburgh’s civic heart. </w:t>
      </w:r>
      <w:r/>
      <w:r/>
    </w:p>
    <w:p>
      <w:pPr>
        <w:pStyle w:val="Heading2"/>
      </w:pPr>
      <w:r>
        <w:t>Sunshine, sequins and a clear message on the Royal Mile</w:t>
      </w:r>
      <w:r/>
    </w:p>
    <w:p>
      <w:r/>
      <w:r>
        <w:t>Edinburgh Pride 2026 arrived under proper summer sun, which made the colours pop and the smiles wider. Spectators squeezed onto pavement steps, cameras ready, while marchers waved and cheered as they passed the city’s historic façades. The visual contrast , glossy rainbows against sandstone , made for a theatre-like feel that organisers and onlookers both enjoyed. For anyone choosing when to attend next year, a dry, bright day transforms the whole experience.</w:t>
      </w:r>
      <w:r/>
    </w:p>
    <w:p>
      <w:pPr>
        <w:pStyle w:val="Heading2"/>
      </w:pPr>
      <w:r>
        <w:t>Gathering at the Scottish Parliament: where protest meets party</w:t>
      </w:r>
      <w:r/>
    </w:p>
    <w:p>
      <w:r/>
      <w:r>
        <w:t>The parade began at the Scottish Parliament, a reminder that Pride in the UK is both celebration and civic statement. People of all ages congregated there, many holding home-made signs that mixed humour with urgent calls for equality. That start point gives the march an extra edge , it’s not just about dancing, it’s about being seen where decisions are made. If you’re planning to join, arrive early to catch the atmosphere as groups assemble and music builds.</w:t>
      </w:r>
      <w:r/>
    </w:p>
    <w:p>
      <w:pPr>
        <w:pStyle w:val="Heading2"/>
      </w:pPr>
      <w:r>
        <w:t>Costumes, flags and placards , the style of dissent</w:t>
      </w:r>
      <w:r/>
    </w:p>
    <w:p>
      <w:r/>
      <w:r>
        <w:t>From elaborately sequinned outfits to simple, handmade banners, the aesthetic range was part of the day’s charm. Flags unfurled in the warm breeze, and small groups choreographed their own mini-shows as they moved along the route. There’s a practical side to costume choices too: wear comfortable shoes and layers, because lots of walking and standing is involved. And yes, your dog may love the attention, but consider the noise and crowds before you bring them along.</w:t>
      </w:r>
      <w:r/>
    </w:p>
    <w:p>
      <w:pPr>
        <w:pStyle w:val="Heading2"/>
      </w:pPr>
      <w:r>
        <w:t>Bristo Square finish: community, speeches and music</w:t>
      </w:r>
      <w:r/>
    </w:p>
    <w:p>
      <w:r/>
      <w:r>
        <w:t>The parade’s end in Bristo Square turned into a proper gathering spot , a place for speeches, music and lingering conversations. That transition from moving march to communal space is where the event’s warmth really sinks in; people linger, swap stories and celebrate together. It’s an opportunity for smaller groups and charities to connect with visitors, and for first-time attendees to feel the movement’s reach up close.</w:t>
      </w:r>
      <w:r/>
    </w:p>
    <w:p>
      <w:pPr>
        <w:pStyle w:val="Heading2"/>
      </w:pPr>
      <w:r>
        <w:t>What this year tells us about Pride in Edinburgh going forward</w:t>
      </w:r>
      <w:r/>
    </w:p>
    <w:p>
      <w:r/>
      <w:r>
        <w:t>Edinburgh Pride continues to grow as a major cultural fixture in Scotland, blending spectacle with civic presence and grassroots energy. With headline acts and organised stages becoming regular, the event is increasingly polished without losing its grassroots vibes. Looking forward, expect even more diverse programming and continued emphasis on visibility and inclusion. For locals, it’s a reminder that simple acts of showing up still matter.</w:t>
      </w:r>
      <w:r/>
    </w:p>
    <w:p>
      <w:r/>
      <w:r>
        <w:t>It's a small change that can make every march and celebration feel a little safer and a lot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9">
        <w:r>
          <w:rPr>
            <w:color w:val="0000EE"/>
            <w:u w:val="single"/>
          </w:rPr>
          <w:t>[1]</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https://www.edinburghnews.scotsman.com/news/edinburgh-pride-2026-21-colourful-pictures-of-the-annual-parade-through-the-city-centre-8752258</w:t>
        </w:r>
      </w:hyperlink>
      <w:r>
        <w:t xml:space="preserve"> - Please view link - unable to able to access data</w:t>
      </w:r>
      <w:r/>
    </w:p>
    <w:p>
      <w:pPr>
        <w:pStyle w:val="ListNumber"/>
        <w:spacing w:line="240" w:lineRule="auto"/>
        <w:ind w:left="720"/>
      </w:pPr>
      <w:r/>
      <w:hyperlink r:id="rId10">
        <w:r>
          <w:rPr>
            <w:color w:val="0000EE"/>
            <w:u w:val="single"/>
          </w:rPr>
          <w:t>https://www.prideedinburgh.org/news/cher-lloyd-to-headline-pride-edinburgh-2026</w:t>
        </w:r>
      </w:hyperlink>
      <w:r>
        <w:t xml:space="preserve"> - Pride Edinburgh announced that pop star Cher Lloyd will headline the Main Stage at Bristo Square on 20 June 2026. The event promises a vibrant programme of live music, drag performances, and community celebrations, following the Pride March through Edinburgh. The line-up also includes GRAMMY-nominated vocalist Kelli-Leigh and Nigerian dance music icon Kah-Lo, aiming to create an unforgettable experience of visibility, joy, and unity for the LGBTQ+ community.</w:t>
      </w:r>
      <w:r/>
    </w:p>
    <w:p>
      <w:pPr>
        <w:pStyle w:val="ListNumber"/>
        <w:spacing w:line="240" w:lineRule="auto"/>
        <w:ind w:left="720"/>
      </w:pPr>
      <w:r/>
      <w:hyperlink r:id="rId12">
        <w:r>
          <w:rPr>
            <w:color w:val="0000EE"/>
            <w:u w:val="single"/>
          </w:rPr>
          <w:t>https://edinburgh.org/event/pride-edinburgh/</w:t>
        </w:r>
      </w:hyperlink>
      <w:r>
        <w:t xml:space="preserve"> - Pride Edinburgh, Scotland's longest-running free celebration of diversity, is scheduled for 20 June 2026. The festivities include the Pride March starting at the Scottish Parliament at 12:15 pm, proceeding through the Royal Mile to Bristo Square. The Main Stage Concert at Bristo Square, from 2 pm to 6 pm, features performances by Cher Lloyd, Kelli-Leigh, Kah-Lo, and others. The event is free to attend and aims to celebrate and support the LGBTQ+ community.</w:t>
      </w:r>
      <w:r/>
    </w:p>
    <w:p>
      <w:pPr>
        <w:pStyle w:val="ListNumber"/>
        <w:spacing w:line="240" w:lineRule="auto"/>
        <w:ind w:left="720"/>
      </w:pPr>
      <w:r/>
      <w:hyperlink r:id="rId11">
        <w:r>
          <w:rPr>
            <w:color w:val="0000EE"/>
            <w:u w:val="single"/>
          </w:rPr>
          <w:t>https://www.prideedinburgh.org/about</w:t>
        </w:r>
      </w:hyperlink>
      <w:r>
        <w:t xml:space="preserve"> - Pride Edinburgh is Scotland's longest-running celebration of LGBTQ+ life, culture, and equality. Annually, it brings together thousands from Edinburgh, Scotland, and beyond to celebrate diversity and advocate for inclusion and rights. Originating as a grassroots march for visibility and equality, it has evolved into one of Scotland's most anticipated cultural events, combining activism, music, community, and joy in the heart of the capital.</w:t>
      </w:r>
      <w:r/>
    </w:p>
    <w:p>
      <w:pPr>
        <w:pStyle w:val="ListNumber"/>
        <w:spacing w:line="240" w:lineRule="auto"/>
        <w:ind w:left="720"/>
      </w:pPr>
      <w:r/>
      <w:hyperlink r:id="rId15">
        <w:r>
          <w:rPr>
            <w:color w:val="0000EE"/>
            <w:u w:val="single"/>
          </w:rPr>
          <w:t>https://www.residenthotels.com/insiders/edinburgh-pride-2026/</w:t>
        </w:r>
      </w:hyperlink>
      <w:r>
        <w:t xml:space="preserve"> - The Resident Edinburgh invites guests to join the ultimate celebration of love, community, and solidarity at Edinburgh Pride on 20 June 2026. As Scotland's longest-running free LGBTQIA+ event, Pride Edinburgh represents a moment of unity and visibility for people from all walks of life. The event promises a vibrant atmosphere, with festivities taking place in Bristo Square, just moments from The Resident hotel.</w:t>
      </w:r>
      <w:r/>
    </w:p>
    <w:p>
      <w:pPr>
        <w:pStyle w:val="ListNumber"/>
        <w:spacing w:line="240" w:lineRule="auto"/>
        <w:ind w:left="720"/>
      </w:pPr>
      <w:r/>
      <w:hyperlink r:id="rId13">
        <w:r>
          <w:rPr>
            <w:color w:val="0000EE"/>
            <w:u w:val="single"/>
          </w:rPr>
          <w:t>https://commons.wikimedia.org/wiki/File:Trans_Pride_Edinburgh,</w:t>
        </w:r>
      </w:hyperlink>
      <w:hyperlink r:id="rId13">
        <w:r>
          <w:rPr>
            <w:color w:val="0000EE"/>
            <w:u w:val="single"/>
          </w:rPr>
          <w:t>28_March_2026</w:t>
        </w:r>
      </w:hyperlink>
      <w:hyperlink r:id="rId13">
        <w:r>
          <w:rPr>
            <w:color w:val="0000EE"/>
            <w:u w:val="single"/>
          </w:rPr>
          <w:t>(62).jpg</w:t>
        </w:r>
      </w:hyperlink>
      <w:r>
        <w:t xml:space="preserve"> - This image captures a protest held outside the Scottish Parliament on 28 March 2026, supporting transgender rights. The photograph, taken by Lucas Kendall, showcases the vibrant atmosphere of the event, with participants displaying various signs and flags advocating for transgender rights. The image is available under the Creative Commons Attribution-Share Alike 4.0 International license, allowing for sharing and adaptation with appropriate credit.</w:t>
      </w:r>
      <w:r/>
    </w:p>
    <w:p>
      <w:pPr>
        <w:pStyle w:val="ListNumber"/>
        <w:spacing w:line="240" w:lineRule="auto"/>
        <w:ind w:left="720"/>
      </w:pPr>
      <w:r/>
      <w:hyperlink r:id="rId14">
        <w:r>
          <w:rPr>
            <w:color w:val="0000EE"/>
            <w:u w:val="single"/>
          </w:rPr>
          <w:t>https://commons.wikimedia.org/wiki/File:Trans_Pride_Edinburgh,</w:t>
        </w:r>
      </w:hyperlink>
      <w:hyperlink r:id="rId14">
        <w:r>
          <w:rPr>
            <w:color w:val="0000EE"/>
            <w:u w:val="single"/>
          </w:rPr>
          <w:t>28_March_2026</w:t>
        </w:r>
      </w:hyperlink>
      <w:hyperlink r:id="rId14">
        <w:r>
          <w:rPr>
            <w:color w:val="0000EE"/>
            <w:u w:val="single"/>
          </w:rPr>
          <w:t>(48).jpg</w:t>
        </w:r>
      </w:hyperlink>
      <w:r>
        <w:t xml:space="preserve"> - This photograph, taken by Lucas Kendall on 28 March 2026, depicts a protest outside the Scottish Parliament in support of transgender rights. The image captures the energy and solidarity of the participants, with various signs and flags advocating for transgender rights. The photograph is available under the Creative Commons Attribution-Share Alike 4.0 International license, permitting sharing and adaptation with appropriate credit.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inburghnews.scotsman.com/news/edinburgh-pride-2026-21-colourful-pictures-of-the-annual-parade-through-the-city-centre-8752258" TargetMode="External"/><Relationship Id="rId10" Type="http://schemas.openxmlformats.org/officeDocument/2006/relationships/hyperlink" Target="https://www.prideedinburgh.org/news/cher-lloyd-to-headline-pride-edinburgh-2026" TargetMode="External"/><Relationship Id="rId11" Type="http://schemas.openxmlformats.org/officeDocument/2006/relationships/hyperlink" Target="https://www.prideedinburgh.org/about" TargetMode="External"/><Relationship Id="rId12" Type="http://schemas.openxmlformats.org/officeDocument/2006/relationships/hyperlink" Target="https://edinburgh.org/event/pride-edinburgh/" TargetMode="External"/><Relationship Id="rId13" Type="http://schemas.openxmlformats.org/officeDocument/2006/relationships/hyperlink" Target="https://commons.wikimedia.org/wiki/File:Trans_Pride_Edinburgh,_28_March_2026_(62).jpg" TargetMode="External"/><Relationship Id="rId14" Type="http://schemas.openxmlformats.org/officeDocument/2006/relationships/hyperlink" Target="https://commons.wikimedia.org/wiki/File:Trans_Pride_Edinburgh,_28_March_2026_(48).jpg" TargetMode="External"/><Relationship Id="rId15" Type="http://schemas.openxmlformats.org/officeDocument/2006/relationships/hyperlink" Target="https://www.residenthotels.com/insiders/edinburgh-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