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MLB Pride Night Caps: What the Giants’ Bible-verse Row Reveals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fans are watching closely after a San Francisco Giants Pride Night turned into a debate over three players who added handwritten Bible verses to rainbow caps; the episode raises questions about personal belief, team rules and why Pride events matter to LGBTQ fans and allies.</w:t>
      </w:r>
      <w:r/>
    </w:p>
    <w:p>
      <w:r/>
      <w:r>
        <w:t>Essential Takeaways</w:t>
      </w:r>
      <w:r/>
      <w:r/>
    </w:p>
    <w:p>
      <w:pPr>
        <w:pStyle w:val="ListBullet"/>
        <w:spacing w:line="240" w:lineRule="auto"/>
        <w:ind w:left="720"/>
      </w:pPr>
      <w:r/>
      <w:r>
        <w:rPr>
          <w:b/>
        </w:rPr>
        <w:t>What happened:</w:t>
      </w:r>
      <w:r>
        <w:t xml:space="preserve"> Three Giants pitchers wore Pride caps with handwritten Bible-verse citations, drawing swift attention and debate. </w:t>
      </w:r>
      <w:r/>
    </w:p>
    <w:p>
      <w:pPr>
        <w:pStyle w:val="ListBullet"/>
        <w:spacing w:line="240" w:lineRule="auto"/>
        <w:ind w:left="720"/>
      </w:pPr>
      <w:r/>
      <w:r>
        <w:rPr>
          <w:b/>
        </w:rPr>
        <w:t>MLB action:</w:t>
      </w:r>
      <w:r>
        <w:t xml:space="preserve"> The league issued a routine verbal warning about unauthorised writing on uniforms, saying it was not disciplinary and not about message content. </w:t>
      </w:r>
      <w:r/>
    </w:p>
    <w:p>
      <w:pPr>
        <w:pStyle w:val="ListBullet"/>
        <w:spacing w:line="240" w:lineRule="auto"/>
        <w:ind w:left="720"/>
      </w:pPr>
      <w:r/>
      <w:r>
        <w:rPr>
          <w:b/>
        </w:rPr>
        <w:t>Why it hurt:</w:t>
      </w:r>
      <w:r>
        <w:t xml:space="preserve"> Many LGBTQ fans saw the verses on Pride gear as a public statement that felt exclusionary during an event meant to celebrate inclusion. </w:t>
      </w:r>
      <w:r/>
    </w:p>
    <w:p>
      <w:pPr>
        <w:pStyle w:val="ListBullet"/>
        <w:spacing w:line="240" w:lineRule="auto"/>
        <w:ind w:left="720"/>
      </w:pPr>
      <w:r/>
      <w:r>
        <w:rPr>
          <w:b/>
        </w:rPr>
        <w:t>The broader context:</w:t>
      </w:r>
      <w:r>
        <w:t xml:space="preserve"> Similar refusals or alterations of Pride gear around the league have put sports, religion and representation into conflict in public view. </w:t>
      </w:r>
      <w:r/>
    </w:p>
    <w:p>
      <w:pPr>
        <w:pStyle w:val="ListBullet"/>
        <w:spacing w:line="240" w:lineRule="auto"/>
        <w:ind w:left="720"/>
      </w:pPr>
      <w:r/>
      <w:r>
        <w:rPr>
          <w:b/>
        </w:rPr>
        <w:t>Practical note:</w:t>
      </w:r>
      <w:r>
        <w:t xml:space="preserve"> Teams and leagues enforce uniform policies, but how those rules intersect with identity moments remains a live conversation.</w:t>
      </w:r>
      <w:r/>
      <w:r/>
    </w:p>
    <w:p>
      <w:pPr>
        <w:pStyle w:val="Heading2"/>
      </w:pPr>
      <w:r>
        <w:t>What we saw on Giants Pride Night , a visual moment that split people</w:t>
      </w:r>
      <w:r/>
    </w:p>
    <w:p>
      <w:r/>
      <w:r>
        <w:t>The clearest image from the game was simple and sharp: rainbow-logo caps altered with small scrawled Bible citations, a tactile contrast between colourful team gear and plain handwritten ink. According to reporting, Landen Roupp, JT Brubaker and Ryan Walker were the players involved, and the text included a Genesis verse that refers to the rainbow as God’s covenant. Observers immediately read the gesture in different ways, as a private faith expression or as a response to the rainbow’s association with Pride. Fans felt the symbol was being repurposed at an event designed for visibility and celebration. (See Outsports, Sports Illustrated)</w:t>
      </w:r>
      <w:r/>
    </w:p>
    <w:p>
      <w:pPr>
        <w:pStyle w:val="Heading2"/>
      </w:pPr>
      <w:r>
        <w:t>How Major League Baseball framed its response , rules over rhetoric</w:t>
      </w:r>
      <w:r/>
    </w:p>
    <w:p>
      <w:r/>
      <w:r>
        <w:t>MLB moved quickly but carefully: the league told The Athletic the writing violated uniform regulations and that the players received a routine verbal warning, stressing it was not disciplinary and not about the verse itself. League officials pointed to longstanding rules prohibiting unauthorised writing on equipment and noted similar warnings have been issued for personal messages in the past. That distinction , policy enforcement versus content censorship , is central to how the league presented the matter. (See Sports Illustrated, The Athletic via outlets)</w:t>
      </w:r>
      <w:r/>
    </w:p>
    <w:p>
      <w:pPr>
        <w:pStyle w:val="Heading2"/>
      </w:pPr>
      <w:r>
        <w:t>Why LGBTQ fans and allies felt hurt , history and symbolism matter</w:t>
      </w:r>
      <w:r/>
    </w:p>
    <w:p>
      <w:r/>
      <w:r>
        <w:t>For many LGBTQ people the rainbow isn’t just a pattern, it’s a symbol of safety and hard-won visibility, so adding a religious citation can feel like reclaiming or rejecting that symbol. Given a long history of scripture being used to justify exclusion, a Bible verse on Pride gear can carry emotional weight that goes far beyond a player’s stated intent. Critics emphasised that the issue wasn’t religion itself , many LGBTQ people are people of faith , but that Pride Night is supposed to be an affirming space, not a platform for a counter-message. (See Instinct, The Guardian)</w:t>
      </w:r>
      <w:r/>
    </w:p>
    <w:p>
      <w:pPr>
        <w:pStyle w:val="Heading2"/>
      </w:pPr>
      <w:r>
        <w:t>Where this fits in a wider trend , other players and teams have pushed back</w:t>
      </w:r>
      <w:r/>
    </w:p>
    <w:p>
      <w:r/>
      <w:r>
        <w:t>This Giants moment didn’t happen in isolation. The Dodgers were reported to have had two players refuse Pride caps recently, and across the league similar tensions have surfaced when clubs mark Pride or other social-justice-focused events. Sports media outlets and local reporting have tracked how players, clubs and leagues try to balance individual beliefs with collective celebrations. The pattern shows that when team uniforms become political or personal canvases, leagues reach for neutral rules but fans read the imagery emotionally. (See AP, CBS News)</w:t>
      </w:r>
      <w:r/>
    </w:p>
    <w:p>
      <w:pPr>
        <w:pStyle w:val="Heading2"/>
      </w:pPr>
      <w:r>
        <w:t>Practical advice for teams, fans and players , small steps that ease tension</w:t>
      </w:r>
      <w:r/>
    </w:p>
    <w:p>
      <w:r/>
      <w:r>
        <w:t>Teams should be explicit about the purpose of Pride events and the limits of uniform customisation, so nobody’s left guessing whether a gesture is permitted or welcome. Players who want to express faith might choose contexts that avoid hijacking another group’s symbol , for instance wearing faith symbols in non-Pride settings or discussing beliefs in interviews rather than on event-specific gear. Fans and clubs can also lean into education: short public reminders that Pride is about safety and inclusion can clarify why certain visuals feel fraught. Clearer expectations, communicated ahead of time, would spare confusion and hurt. (See AP, CBS News)</w:t>
      </w:r>
      <w:r/>
    </w:p>
    <w:p>
      <w:pPr>
        <w:pStyle w:val="Heading2"/>
      </w:pPr>
      <w:r>
        <w:t>Looking ahead , why the conversation matters beyond one cap</w:t>
      </w:r>
      <w:r/>
    </w:p>
    <w:p>
      <w:r/>
      <w:r>
        <w:t>This episode is a reminder that routine league messaging and deep cultural meanings collide on the field. MLB’s uniform rules may resolve the procedural side, but the underlying conversations about respect, representation and coexistence will keep coming back. Pride will keep its role as a moment to centre marginalised voices, and teams that want to show genuine support will need both policy and empathy. Fans are likely to keep watching how players balance personal belief with public moments. (See The Guardian, Outsports)</w:t>
      </w:r>
      <w:r/>
    </w:p>
    <w:p>
      <w:r/>
      <w:r>
        <w:t>It's a small change that can make every game feel more welcoming.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[5]</w:t>
        </w:r>
      </w:hyperlink>
      <w:r>
        <w:t xml:space="preserve">- Paragraph 2: </w:t>
      </w:r>
      <w:hyperlink r:id="rId11">
        <w:r>
          <w:rPr>
            <w:color w:val="0000EE"/>
            <w:u w:val="single"/>
          </w:rPr>
          <w:t>[5]</w:t>
        </w:r>
      </w:hyperlink>
      <w:r>
        <w:t xml:space="preserve">, </w:t>
      </w:r>
      <w:hyperlink r:id="rId10">
        <w:r>
          <w:rPr>
            <w:color w:val="0000EE"/>
            <w:u w:val="single"/>
          </w:rPr>
          <w:t>[4]</w:t>
        </w:r>
      </w:hyperlink>
      <w:r>
        <w:t xml:space="preserve">- Paragraph 3: </w:t>
      </w:r>
      <w:hyperlink r:id="rId9">
        <w:r>
          <w:rPr>
            <w:color w:val="0000EE"/>
            <w:u w:val="single"/>
          </w:rPr>
          <w:t>[1]</w:t>
        </w:r>
      </w:hyperlink>
      <w:r>
        <w:t xml:space="preserve">, </w:t>
      </w:r>
      <w:hyperlink r:id="rId12">
        <w:r>
          <w:rPr>
            <w:color w:val="0000EE"/>
            <w:u w:val="single"/>
          </w:rPr>
          <w:t>[6]</w:t>
        </w:r>
      </w:hyperlink>
      <w:r>
        <w:t xml:space="preserve">- Paragraph 4: </w:t>
      </w:r>
      <w:hyperlink r:id="rId9">
        <w:r>
          <w:rPr>
            <w:color w:val="0000EE"/>
            <w:u w:val="single"/>
          </w:rPr>
          <w:t>[1]</w:t>
        </w:r>
      </w:hyperlink>
      <w:r>
        <w:t xml:space="preserve">, </w:t>
      </w:r>
      <w:hyperlink r:id="rId13">
        <w:r>
          <w:rPr>
            <w:color w:val="0000EE"/>
            <w:u w:val="single"/>
          </w:rPr>
          <w:t>[2]</w:t>
        </w:r>
      </w:hyperlink>
      <w:r>
        <w:t xml:space="preserve">- Paragraph 5: </w:t>
      </w:r>
      <w:hyperlink r:id="rId13">
        <w:r>
          <w:rPr>
            <w:color w:val="0000EE"/>
            <w:u w:val="single"/>
          </w:rPr>
          <w:t>[2]</w:t>
        </w:r>
      </w:hyperlink>
      <w:r>
        <w:t xml:space="preserve">, </w:t>
      </w:r>
      <w:hyperlink r:id="rId14">
        <w:r>
          <w:rPr>
            <w:color w:val="0000EE"/>
            <w:u w:val="single"/>
          </w:rPr>
          <w:t>[7]</w:t>
        </w:r>
      </w:hyperlink>
      <w:r>
        <w:t xml:space="preserve">- Paragraph 6: </w:t>
      </w:r>
      <w:hyperlink r:id="rId12">
        <w:r>
          <w:rPr>
            <w:color w:val="0000EE"/>
            <w:u w:val="single"/>
          </w:rPr>
          <w:t>[6]</w:t>
        </w:r>
      </w:hyperlink>
      <w:r>
        <w:t xml:space="preserve">, </w:t>
      </w:r>
      <w:hyperlink r:id="rId10">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https://instinctmagazine.com/giants-pride-cap-bible-verse/</w:t>
        </w:r>
      </w:hyperlink>
      <w:r>
        <w:t xml:space="preserve"> - Please view link - unable to able to access data</w:t>
      </w:r>
      <w:r/>
    </w:p>
    <w:p>
      <w:pPr>
        <w:pStyle w:val="ListNumber"/>
        <w:spacing w:line="240" w:lineRule="auto"/>
        <w:ind w:left="720"/>
      </w:pPr>
      <w:r/>
      <w:hyperlink r:id="rId13">
        <w:r>
          <w:rPr>
            <w:color w:val="0000EE"/>
            <w:u w:val="single"/>
          </w:rPr>
          <w:t>https://apnews.com/article/2055e9e6cadb11033c0afcee68fd66bc</w:t>
        </w:r>
      </w:hyperlink>
      <w:r>
        <w:t xml:space="preserve"> - Major League Baseball (MLB) issued a warning to San Francisco Giants pitchers Landen Roupp, JT Brubaker, and Ryan Walker for writing Bible verses on their Pride Night caps. MLB stated that the writing violated uniform regulations, irrespective of the message's content, and emphasized that similar warnings had been issued in the past for messages like 'Happy Mother's Day' and family names. (</w:t>
      </w:r>
      <w:hyperlink r:id="rId15">
        <w:r>
          <w:rPr>
            <w:color w:val="0000EE"/>
            <w:u w:val="single"/>
          </w:rPr>
          <w:t>apnews.com</w:t>
        </w:r>
      </w:hyperlink>
      <w:r>
        <w:t>)</w:t>
      </w:r>
      <w:r/>
    </w:p>
    <w:p>
      <w:pPr>
        <w:pStyle w:val="ListNumber"/>
        <w:spacing w:line="240" w:lineRule="auto"/>
        <w:ind w:left="720"/>
      </w:pPr>
      <w:r/>
      <w:hyperlink r:id="rId16">
        <w:r>
          <w:rPr>
            <w:color w:val="0000EE"/>
            <w:u w:val="single"/>
          </w:rPr>
          <w:t>https://apnews.com/article/e128155721c53a34af6c312b6692f7c8</w:t>
        </w:r>
      </w:hyperlink>
      <w:r>
        <w:t xml:space="preserve"> - The incident involving San Francisco Giants pitchers writing Bible verses on their Pride Night caps has attracted criticism from conservative figures, including Vice President JD Vance and Senator Josh Hawley. They questioned whether Christian players were being unfairly targeted and challenged MLB’s stance on promoting specific political values through Pride Night uniforms. (</w:t>
      </w:r>
      <w:hyperlink r:id="rId17">
        <w:r>
          <w:rPr>
            <w:color w:val="0000EE"/>
            <w:u w:val="single"/>
          </w:rPr>
          <w:t>apnews.com</w:t>
        </w:r>
      </w:hyperlink>
      <w:r>
        <w:t>)</w:t>
      </w:r>
      <w:r/>
    </w:p>
    <w:p>
      <w:pPr>
        <w:pStyle w:val="ListNumber"/>
        <w:spacing w:line="240" w:lineRule="auto"/>
        <w:ind w:left="720"/>
      </w:pPr>
      <w:r/>
      <w:hyperlink r:id="rId10">
        <w:r>
          <w:rPr>
            <w:color w:val="0000EE"/>
            <w:u w:val="single"/>
          </w:rPr>
          <w:t>https://www.outsports.com/2026/6/15/24136606/san-francisco-giants-pride-night-cap-bible-verse-mlb-response/</w:t>
        </w:r>
      </w:hyperlink>
      <w:r>
        <w:t xml:space="preserve"> - MLB issued a warning to three San Francisco Giants pitchers—Landen Roupp, JT Brubaker, and Ryan Walker—for writing Bible verses on their Pride Night caps. The league emphasized that the issue was not with the content of the messages but with the violation of uniform regulations, which prohibit any writing on apparel or equipment. (</w:t>
      </w:r>
      <w:hyperlink r:id="rId18">
        <w:r>
          <w:rPr>
            <w:color w:val="0000EE"/>
            <w:u w:val="single"/>
          </w:rPr>
          <w:t>outsports.com</w:t>
        </w:r>
      </w:hyperlink>
      <w:r>
        <w:t>)</w:t>
      </w:r>
      <w:r/>
    </w:p>
    <w:p>
      <w:pPr>
        <w:pStyle w:val="ListNumber"/>
        <w:spacing w:line="240" w:lineRule="auto"/>
        <w:ind w:left="720"/>
      </w:pPr>
      <w:r/>
      <w:hyperlink r:id="rId11">
        <w:r>
          <w:rPr>
            <w:color w:val="0000EE"/>
            <w:u w:val="single"/>
          </w:rPr>
          <w:t>https://www.si.com/mlb/giants/giants-pitchers-warned-bible-verses-on-caps-during-pride-night</w:t>
        </w:r>
      </w:hyperlink>
      <w:r>
        <w:t xml:space="preserve"> - San Francisco Giants pitchers Landen Roupp, JT Brubaker, and Ryan Walker were warned by MLB for writing Bible verses on their Pride Night caps. MLB clarified that the warning was not disciplinary and had nothing to do with the content of the messages, but rather with the violation of uniform regulations prohibiting any writing on apparel or equipment. (</w:t>
      </w:r>
      <w:hyperlink r:id="rId19">
        <w:r>
          <w:rPr>
            <w:color w:val="0000EE"/>
            <w:u w:val="single"/>
          </w:rPr>
          <w:t>si.com</w:t>
        </w:r>
      </w:hyperlink>
      <w:r>
        <w:t>)</w:t>
      </w:r>
      <w:r/>
    </w:p>
    <w:p>
      <w:pPr>
        <w:pStyle w:val="ListNumber"/>
        <w:spacing w:line="240" w:lineRule="auto"/>
        <w:ind w:left="720"/>
      </w:pPr>
      <w:r/>
      <w:hyperlink r:id="rId12">
        <w:r>
          <w:rPr>
            <w:color w:val="0000EE"/>
            <w:u w:val="single"/>
          </w:rPr>
          <w:t>https://www.theguardian.com/sport/2026/jun/16/mlb-critical-of-giants-players-who-wrote-bible-verses-on-pride-night-caps</w:t>
        </w:r>
      </w:hyperlink>
      <w:r>
        <w:t xml:space="preserve"> - MLB criticized San Francisco Giants pitchers Landen Roupp and JT Brubaker for writing Bible verses on their Pride Night caps. The league stated that the writing violated uniform regulations, irrespective of the message's content, and emphasized that similar warnings had been issued in the past for messages like 'Happy Mother's Day' and family names. (</w:t>
      </w:r>
      <w:hyperlink r:id="rId20">
        <w:r>
          <w:rPr>
            <w:color w:val="0000EE"/>
            <w:u w:val="single"/>
          </w:rPr>
          <w:t>theguardian.com</w:t>
        </w:r>
      </w:hyperlink>
      <w:r>
        <w:t>)</w:t>
      </w:r>
      <w:r/>
    </w:p>
    <w:p>
      <w:pPr>
        <w:pStyle w:val="ListNumber"/>
        <w:spacing w:line="240" w:lineRule="auto"/>
        <w:ind w:left="720"/>
      </w:pPr>
      <w:r/>
      <w:hyperlink r:id="rId14">
        <w:r>
          <w:rPr>
            <w:color w:val="0000EE"/>
            <w:u w:val="single"/>
          </w:rPr>
          <w:t>https://www.cbsnews.com/sanfrancisco/news/san-francisco-giants-pride-night-rainbow-uniforms-bible-verses-mlb-warning/</w:t>
        </w:r>
      </w:hyperlink>
      <w:r>
        <w:t xml:space="preserve"> - MLB warned San Francisco Giants pitchers Landen Roupp, JT Brubaker, and Ryan Walker for writing Bible verses on their Pride Night caps. The league emphasized that the issue was not with the content of the messages but with the violation of uniform regulations, which prohibit any writing on apparel or equipment. (</w:t>
      </w:r>
      <w:hyperlink r:id="rId21">
        <w:r>
          <w:rPr>
            <w:color w:val="0000EE"/>
            <w:u w:val="single"/>
          </w:rPr>
          <w:t>cbsnews.com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stinctmagazine.com/giants-pride-cap-bible-verse/" TargetMode="External"/><Relationship Id="rId10" Type="http://schemas.openxmlformats.org/officeDocument/2006/relationships/hyperlink" Target="https://www.outsports.com/2026/6/15/24136606/san-francisco-giants-pride-night-cap-bible-verse-mlb-response/" TargetMode="External"/><Relationship Id="rId11" Type="http://schemas.openxmlformats.org/officeDocument/2006/relationships/hyperlink" Target="https://www.si.com/mlb/giants/giants-pitchers-warned-bible-verses-on-caps-during-pride-night" TargetMode="External"/><Relationship Id="rId12" Type="http://schemas.openxmlformats.org/officeDocument/2006/relationships/hyperlink" Target="https://www.theguardian.com/sport/2026/jun/16/mlb-critical-of-giants-players-who-wrote-bible-verses-on-pride-night-caps" TargetMode="External"/><Relationship Id="rId13" Type="http://schemas.openxmlformats.org/officeDocument/2006/relationships/hyperlink" Target="https://apnews.com/article/2055e9e6cadb11033c0afcee68fd66bc" TargetMode="External"/><Relationship Id="rId14" Type="http://schemas.openxmlformats.org/officeDocument/2006/relationships/hyperlink" Target="https://www.cbsnews.com/sanfrancisco/news/san-francisco-giants-pride-night-rainbow-uniforms-bible-verses-mlb-warning/" TargetMode="External"/><Relationship Id="rId15" Type="http://schemas.openxmlformats.org/officeDocument/2006/relationships/hyperlink" Target="https://apnews.com/article/2055e9e6cadb11033c0afcee68fd66bc?utm_source=openai" TargetMode="External"/><Relationship Id="rId16" Type="http://schemas.openxmlformats.org/officeDocument/2006/relationships/hyperlink" Target="https://apnews.com/article/e128155721c53a34af6c312b6692f7c8" TargetMode="External"/><Relationship Id="rId17" Type="http://schemas.openxmlformats.org/officeDocument/2006/relationships/hyperlink" Target="https://apnews.com/article/e128155721c53a34af6c312b6692f7c8?utm_source=openai" TargetMode="External"/><Relationship Id="rId18" Type="http://schemas.openxmlformats.org/officeDocument/2006/relationships/hyperlink" Target="https://www.outsports.com/2026/6/15/24136606/san-francisco-giants-pride-night-cap-bible-verse-mlb-response/?utm_source=openai" TargetMode="External"/><Relationship Id="rId19" Type="http://schemas.openxmlformats.org/officeDocument/2006/relationships/hyperlink" Target="https://www.si.com/mlb/giants/giants-pitchers-warned-bible-verses-on-caps-during-pride-night?utm_source=openai" TargetMode="External"/><Relationship Id="rId20" Type="http://schemas.openxmlformats.org/officeDocument/2006/relationships/hyperlink" Target="https://www.theguardian.com/sport/2026/jun/16/mlb-critical-of-giants-players-who-wrote-bible-verses-on-pride-night-caps?utm_source=openai" TargetMode="External"/><Relationship Id="rId21" Type="http://schemas.openxmlformats.org/officeDocument/2006/relationships/hyperlink" Target="https://www.cbsnews.com/sanfrancisco/news/san-francisco-giants-pride-night-rainbow-uniforms-bible-verses-mlb-warning/?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