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Love Festival 2026 Guide for Queer Men Seeking Sober Intimacy Near Glastonbury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experiences are turning to slower connection: The Love Festival, a five-day sober retreat for men who love men, lands near Glastonbury this August, promising tantra, breathwork and consent-led workshops in a clothing-optional, drug- and alcohol-free setting that aims to reshape intimacy and tackle toxic masculinity.</w:t>
      </w:r>
      <w:r/>
    </w:p>
    <w:p>
      <w:r/>
      <w:r>
        <w:t>Essential takeaways</w:t>
      </w:r>
      <w:r/>
      <w:r/>
    </w:p>
    <w:p>
      <w:pPr>
        <w:pStyle w:val="ListBullet"/>
        <w:spacing w:line="240" w:lineRule="auto"/>
        <w:ind w:left="720"/>
      </w:pPr>
      <w:r/>
      <w:r>
        <w:rPr>
          <w:b/>
        </w:rPr>
        <w:t>When and where:</w:t>
      </w:r>
      <w:r>
        <w:t xml:space="preserve"> The Love Festival runs 29 August–2 September 2026 at EarthSpirit Centre, Compton Dundon, near Glastonbury, on a seven‑acre eco retreat. </w:t>
      </w:r>
      <w:r/>
    </w:p>
    <w:p>
      <w:pPr>
        <w:pStyle w:val="ListBullet"/>
        <w:spacing w:line="240" w:lineRule="auto"/>
        <w:ind w:left="720"/>
      </w:pPr>
      <w:r/>
      <w:r>
        <w:rPr>
          <w:b/>
        </w:rPr>
        <w:t>Format:</w:t>
      </w:r>
      <w:r>
        <w:t xml:space="preserve"> Five days of tantra, breathwork, conscious touch, meditation and creative sessions in a structured, consent-first programme. </w:t>
      </w:r>
      <w:r/>
    </w:p>
    <w:p>
      <w:pPr>
        <w:pStyle w:val="ListBullet"/>
        <w:spacing w:line="240" w:lineRule="auto"/>
        <w:ind w:left="720"/>
      </w:pPr>
      <w:r/>
      <w:r>
        <w:rPr>
          <w:b/>
        </w:rPr>
        <w:t>Scale and vibe:</w:t>
      </w:r>
      <w:r>
        <w:t xml:space="preserve"> Capped at around 120 participants for intimacy and accountability, clothing-optional and sober with a joyful, liberating feel. </w:t>
      </w:r>
      <w:r/>
    </w:p>
    <w:p>
      <w:pPr>
        <w:pStyle w:val="ListBullet"/>
        <w:spacing w:line="240" w:lineRule="auto"/>
        <w:ind w:left="720"/>
      </w:pPr>
      <w:r/>
      <w:r>
        <w:rPr>
          <w:b/>
        </w:rPr>
        <w:t>Who it’s for:</w:t>
      </w:r>
      <w:r>
        <w:t xml:space="preserve"> Open to a range of gender expressions and identities; geared particularly to queer men seeking safer, slower connection away from hook‑up culture. </w:t>
      </w:r>
      <w:r/>
    </w:p>
    <w:p>
      <w:pPr>
        <w:pStyle w:val="ListBullet"/>
        <w:spacing w:line="240" w:lineRule="auto"/>
        <w:ind w:left="720"/>
      </w:pPr>
      <w:r/>
      <w:r>
        <w:rPr>
          <w:b/>
        </w:rPr>
        <w:t>Practical note:</w:t>
      </w:r>
      <w:r>
        <w:t xml:space="preserve"> Expect workshops on body confidence, communication and consent plus facilitated space for play and vulnerability; check TheLoveFestival.uk for booking details.</w:t>
      </w:r>
      <w:r/>
      <w:r/>
    </w:p>
    <w:p>
      <w:pPr>
        <w:pStyle w:val="Heading2"/>
      </w:pPr>
      <w:r>
        <w:t>Why a sober, smaller festival matters right now</w:t>
      </w:r>
      <w:r/>
    </w:p>
    <w:p>
      <w:r/>
      <w:r>
        <w:t>The strongest draw here is the pause from pressure , you can almost hear the quiet. Organisers say swapping booze for breathwork helps people stay present and build real emotional safety, and the small cap of roughly 120 guests is intended to foster trust rather than anonymity. According to reporting on similar events, attendees often cite deeper conversations and a calmer, more focused atmosphere when substances aren’t part of the equation. If you’re tired of hookup apps and performative spaces, this is designed to feel like a purposeful alternative.</w:t>
      </w:r>
      <w:r/>
    </w:p>
    <w:p>
      <w:pPr>
        <w:pStyle w:val="Heading2"/>
      </w:pPr>
      <w:r>
        <w:t>What the programme actually looks like</w:t>
      </w:r>
      <w:r/>
    </w:p>
    <w:p>
      <w:r/>
      <w:r>
        <w:t>Expect a mix of guided practices and facilitated group work: conscious touch exercises, partner and group meditations, breathwork sessions and creative workshops, alongside classes about consent and communication. The schedule moves people through practical skills , how to ask for boundaries, how to give and receive touch safely , and emotional work, like unpicking body image and masculine conditioning. Practitioners are drawn from the UK and overseas, and organisers have emphasised that sessions sit within a structured framework to keep things respectful and accountable.</w:t>
      </w:r>
      <w:r/>
    </w:p>
    <w:p>
      <w:pPr>
        <w:pStyle w:val="Heading2"/>
      </w:pPr>
      <w:r>
        <w:t>Who’s running it and their angle on intimacy</w:t>
      </w:r>
      <w:r/>
    </w:p>
    <w:p>
      <w:r/>
      <w:r>
        <w:t>Founders Richie Moore and Joey Tabone bring a background in tantra practice and conscious relationship work, and they’ve sharpened the event’s focus since earlier iterations. They describe the festival as a space for vulnerability and play without judgment, aiming to challenge the pressures of image, substance use and toxic masculinity that many queer men still face. Their approach is influenced by established tantra and relational practice models that prioritise consent and co‑created boundaries , think emotional intelligence rather than spectacle.</w:t>
      </w:r>
      <w:r/>
    </w:p>
    <w:p>
      <w:pPr>
        <w:pStyle w:val="Heading2"/>
      </w:pPr>
      <w:r>
        <w:t>Practical decisions: is this right for you?</w:t>
      </w:r>
      <w:r/>
    </w:p>
    <w:p>
      <w:r/>
      <w:r>
        <w:t>If you’re considering signing up, check a few practical points first: consider your comfort with clothing‑optional spaces, whether a sober environment will help you feel safe and how much facilitated touch you want to engage with. The smaller participant number means workshops may be more intimate and accountability higher, which is great if you want deeper work but less suited to people seeking anonymity. For travel, EarthSpirit Centre is in Somerset near Glastonbury, so plan transport and accommodation logistics early , the festival page has booking info and accessibility notes.</w:t>
      </w:r>
      <w:r/>
    </w:p>
    <w:p>
      <w:pPr>
        <w:pStyle w:val="Heading2"/>
      </w:pPr>
      <w:r>
        <w:t>The wider scene: where this festival fits in</w:t>
      </w:r>
      <w:r/>
    </w:p>
    <w:p>
      <w:r/>
      <w:r>
        <w:t>This event slots into a broader move towards intentional queer gatherings that prioritise healing and community over partying. Coverage of similar retreats highlights a growing appetite for conscious sexuality, consent education and alternatives to hookup culture. For those who’ve felt boxed in by traditional masculinity or pressured by sexual expectation, festivals like this offer a different vocabulary , one where tenderness, presence and mutual care are the point, not the pretext.</w:t>
      </w:r>
      <w:r/>
    </w:p>
    <w:p>
      <w:r/>
      <w:r>
        <w:t>It's a small change that can make every connection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5">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https://www.attitude.co.uk/culture/the-love-festival-2026-glastonbury-tantra-retreat-526247/</w:t>
        </w:r>
      </w:hyperlink>
      <w:r>
        <w:t xml:space="preserve"> - Please view link - unable to able to access data</w:t>
      </w:r>
      <w:r/>
    </w:p>
    <w:p>
      <w:pPr>
        <w:pStyle w:val="ListNumber"/>
        <w:spacing w:line="240" w:lineRule="auto"/>
        <w:ind w:left="720"/>
      </w:pPr>
      <w:r/>
      <w:hyperlink r:id="rId10">
        <w:r>
          <w:rPr>
            <w:color w:val="0000EE"/>
            <w:u w:val="single"/>
          </w:rPr>
          <w:t>https://www.gaycities.com/articles/105437/new-love-festival-draws-queer-men-to-glastonbury-for-healing-and-connection/</w:t>
        </w:r>
      </w:hyperlink>
      <w:r>
        <w:t xml:space="preserve"> - The Love Festival, a five-day retreat for queer men, is set to take place from 29 August to 2 September 2026 at the EarthSpirit Centre near Glastonbury. The event focuses on sober intimacy, conscious connection, and consent-led exploration, aiming to address issues such as body image, toxic masculinity, and substance use around sex. Organisers Richie Moore and Joey Tabone, both experienced tantra practitioners, have reimagined the festival to emphasise consent, communication, and emotional safety. The retreat offers workshops on conscious touch, meditation, healing practices, and group work, fostering a safe and affirming space for men who love men. (</w:t>
      </w:r>
      <w:hyperlink r:id="rId16">
        <w:r>
          <w:rPr>
            <w:color w:val="0000EE"/>
            <w:u w:val="single"/>
          </w:rPr>
          <w:t>gaycities.com</w:t>
        </w:r>
      </w:hyperlink>
      <w:r>
        <w:t>)</w:t>
      </w:r>
      <w:r/>
    </w:p>
    <w:p>
      <w:pPr>
        <w:pStyle w:val="ListNumber"/>
        <w:spacing w:line="240" w:lineRule="auto"/>
        <w:ind w:left="720"/>
      </w:pPr>
      <w:r/>
      <w:hyperlink r:id="rId13">
        <w:r>
          <w:rPr>
            <w:color w:val="0000EE"/>
            <w:u w:val="single"/>
          </w:rPr>
          <w:t>https://www.lovejoytantra.com/experience</w:t>
        </w:r>
      </w:hyperlink>
      <w:r>
        <w:t xml:space="preserve"> - LovejoyTantra, led by certified tantra practitioner Joey Tabone, offers a range of experiences, including The Love Festival 2026. The festival is a five-day celebration of men, love, and conscious connection, weaving together tantra, spirituality, sensuality, and play. Set within the sacred landscape of Avalon, just outside Glastonbury, the festival provides a space to deepen intimacy, expand awareness, and experience the joy of community. Participants will engage in tantric workshops, sacred rituals, and embodied practices, guided by UK and international teachers. The event is scheduled for 29 August to 2 September 2026. (</w:t>
      </w:r>
      <w:hyperlink r:id="rId17">
        <w:r>
          <w:rPr>
            <w:color w:val="0000EE"/>
            <w:u w:val="single"/>
          </w:rPr>
          <w:t>lovejoytantra.com</w:t>
        </w:r>
      </w:hyperlink>
      <w:r>
        <w:t>)</w:t>
      </w:r>
      <w:r/>
    </w:p>
    <w:p>
      <w:pPr>
        <w:pStyle w:val="ListNumber"/>
        <w:spacing w:line="240" w:lineRule="auto"/>
        <w:ind w:left="720"/>
      </w:pPr>
      <w:r/>
      <w:hyperlink r:id="rId14">
        <w:r>
          <w:rPr>
            <w:color w:val="0000EE"/>
            <w:u w:val="single"/>
          </w:rPr>
          <w:t>https://www.tantraschooloflove.com/retreat/the-art-of-love-advanced-tantra-retreat/</w:t>
        </w:r>
      </w:hyperlink>
      <w:r>
        <w:t xml:space="preserve"> - The Art of Love – Advanced Tantra Retreat 2026 is an exclusive annual gathering for those with significant tantra experience. Scheduled from 29 August to 4 September 2026, the retreat offers participants the opportunity to deepen their connection to themselves and others through advanced tantric practices. The programme includes exploring subtle dimensions of energy, presence, and sacred intimacy, aiming to transform limiting patterns and open participants into greater freedom and vulnerability. Entry is by invitation and/or application form, with spaces limited to maintain intimacy and safety. (</w:t>
      </w:r>
      <w:hyperlink r:id="rId18">
        <w:r>
          <w:rPr>
            <w:color w:val="0000EE"/>
            <w:u w:val="single"/>
          </w:rPr>
          <w:t>tantraschooloflove.com</w:t>
        </w:r>
      </w:hyperlink>
      <w:r>
        <w:t>)</w:t>
      </w:r>
      <w:r/>
    </w:p>
    <w:p>
      <w:pPr>
        <w:pStyle w:val="ListNumber"/>
        <w:spacing w:line="240" w:lineRule="auto"/>
        <w:ind w:left="720"/>
      </w:pPr>
      <w:r/>
      <w:hyperlink r:id="rId15">
        <w:r>
          <w:rPr>
            <w:color w:val="0000EE"/>
            <w:u w:val="single"/>
          </w:rPr>
          <w:t>https://dluxe-magazine.co.uk/lgbtq/glastonbury-festival-challenges-what-it-means-to-be-a-gay-man-in-2026/</w:t>
        </w:r>
      </w:hyperlink>
      <w:r>
        <w:t xml:space="preserve"> - The Love Festival, a five-day residential retreat from 29 August to 2 September 2026, is set to take place at the EarthSpirit Centre in Compton Dundon, near Glastonbury. The event focuses on sober intimacy, conscious connection, and consent-led exploration, aiming to address issues such as body image, toxic masculinity, and substance use around sex. Organisers Richie Moore and Joey Tabone have reimagined the festival to emphasise consent, communication, and emotional safety. The retreat offers workshops on conscious touch, meditation, healing practices, and group work, fostering a safe and affirming space for men who love men. (</w:t>
      </w:r>
      <w:hyperlink r:id="rId19">
        <w:r>
          <w:rPr>
            <w:color w:val="0000EE"/>
            <w:u w:val="single"/>
          </w:rPr>
          <w:t>dluxe-magazine.co.uk</w:t>
        </w:r>
      </w:hyperlink>
      <w:r>
        <w:t>)</w:t>
      </w:r>
      <w:r/>
    </w:p>
    <w:p>
      <w:pPr>
        <w:pStyle w:val="ListNumber"/>
        <w:spacing w:line="240" w:lineRule="auto"/>
        <w:ind w:left="720"/>
      </w:pPr>
      <w:r/>
      <w:hyperlink r:id="rId11">
        <w:r>
          <w:rPr>
            <w:color w:val="0000EE"/>
            <w:u w:val="single"/>
          </w:rPr>
          <w:t>https://www.fu-media.co.uk/post/where-avalon-meets-authenticity-the-love-festival-returns-to-glastonbury-for-a-transformational-tan</w:t>
        </w:r>
      </w:hyperlink>
      <w:r>
        <w:t xml:space="preserve"> - The Love Festival, a five-day retreat for men who love men, is scheduled from 29 August to 2 September 2026 at the EarthSpirit Centre in Compton Dundon, near Glastonbury. The event focuses on sober intimacy, conscious connection, and consent-led exploration, aiming to address issues such as body image, toxic masculinity, and substance use around sex. Organisers Richie Moore and Joey Tabone have reimagined the festival to emphasise consent, communication, and emotional safety. The retreat offers workshops on conscious touch, meditation, healing practices, and group work, fostering a safe and affirming space for men who love men. (</w:t>
      </w:r>
      <w:hyperlink r:id="rId20">
        <w:r>
          <w:rPr>
            <w:color w:val="0000EE"/>
            <w:u w:val="single"/>
          </w:rPr>
          <w:t>fu-media.co.uk</w:t>
        </w:r>
      </w:hyperlink>
      <w:r>
        <w:t>)</w:t>
      </w:r>
      <w:r/>
    </w:p>
    <w:p>
      <w:pPr>
        <w:pStyle w:val="ListNumber"/>
        <w:spacing w:line="240" w:lineRule="auto"/>
        <w:ind w:left="720"/>
      </w:pPr>
      <w:r/>
      <w:hyperlink r:id="rId12">
        <w:r>
          <w:rPr>
            <w:color w:val="0000EE"/>
            <w:u w:val="single"/>
          </w:rPr>
          <w:t>https://www.outsavvy.com/event/35666/the-love-festival-2026</w:t>
        </w:r>
      </w:hyperlink>
      <w:r>
        <w:t xml:space="preserve"> - The Love Festival 2026 is a conscious event for men who love men, building connection and intimacy through spirituality and sexual development. Scheduled from 29 August to 2 September 2026 at the EarthSpirit Centre in Compton Dundon, Somerset, the festival offers nine workshops per day, covering themes such as dance, art and creativity, tantra and spirituality, sacred sexuality, and conscious kink. Participants also have access to spa facilities, including hot tubs and a sauna, as well as quiet areas and meditation spaces during the day and a Tantra Temple in the evenings. All food is provided onsite by in-house chefs, with accommodation options including double, triple, and quad occupancy rooms with private and shared bathrooms. (</w:t>
      </w:r>
      <w:hyperlink r:id="rId21">
        <w:r>
          <w:rPr>
            <w:color w:val="0000EE"/>
            <w:u w:val="single"/>
          </w:rPr>
          <w:t>outsavvy.com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the-love-festival-2026-glastonbury-tantra-retreat-526247/" TargetMode="External"/><Relationship Id="rId10" Type="http://schemas.openxmlformats.org/officeDocument/2006/relationships/hyperlink" Target="https://www.gaycities.com/articles/105437/new-love-festival-draws-queer-men-to-glastonbury-for-healing-and-connection/" TargetMode="External"/><Relationship Id="rId11" Type="http://schemas.openxmlformats.org/officeDocument/2006/relationships/hyperlink" Target="https://www.fu-media.co.uk/post/where-avalon-meets-authenticity-the-love-festival-returns-to-glastonbury-for-a-transformational-tan" TargetMode="External"/><Relationship Id="rId12" Type="http://schemas.openxmlformats.org/officeDocument/2006/relationships/hyperlink" Target="https://www.outsavvy.com/event/35666/the-love-festival-2026" TargetMode="External"/><Relationship Id="rId13" Type="http://schemas.openxmlformats.org/officeDocument/2006/relationships/hyperlink" Target="https://www.lovejoytantra.com/experience" TargetMode="External"/><Relationship Id="rId14" Type="http://schemas.openxmlformats.org/officeDocument/2006/relationships/hyperlink" Target="https://www.tantraschooloflove.com/retreat/the-art-of-love-advanced-tantra-retreat/" TargetMode="External"/><Relationship Id="rId15" Type="http://schemas.openxmlformats.org/officeDocument/2006/relationships/hyperlink" Target="https://dluxe-magazine.co.uk/lgbtq/glastonbury-festival-challenges-what-it-means-to-be-a-gay-man-in-2026/" TargetMode="External"/><Relationship Id="rId16" Type="http://schemas.openxmlformats.org/officeDocument/2006/relationships/hyperlink" Target="https://www.gaycities.com/articles/105437/new-love-festival-draws-queer-men-to-glastonbury-for-healing-and-connection/?utm_source=openai" TargetMode="External"/><Relationship Id="rId17" Type="http://schemas.openxmlformats.org/officeDocument/2006/relationships/hyperlink" Target="https://www.lovejoytantra.com/experience?utm_source=openai" TargetMode="External"/><Relationship Id="rId18" Type="http://schemas.openxmlformats.org/officeDocument/2006/relationships/hyperlink" Target="https://tantraschooloflove.com/retreat/the-art-of-love-advanced-tantra-retreat/?utm_source=openai" TargetMode="External"/><Relationship Id="rId19" Type="http://schemas.openxmlformats.org/officeDocument/2006/relationships/hyperlink" Target="https://dluxe-magazine.co.uk/lgbtq/glastonbury-festival-challenges-what-it-means-to-be-a-gay-man-in-2026/?utm_source=openai" TargetMode="External"/><Relationship Id="rId20" Type="http://schemas.openxmlformats.org/officeDocument/2006/relationships/hyperlink" Target="https://www.fu-media.co.uk/post/where-avalon-meets-authenticity-the-love-festival-returns-to-glastonbury-for-a-transformational-tan?utm_source=openai" TargetMode="External"/><Relationship Id="rId21" Type="http://schemas.openxmlformats.org/officeDocument/2006/relationships/hyperlink" Target="https://www.outsavvy.com/event/35666/the-love-festival-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