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Performance: New Mexico Gay Men’s Chorus Marks 50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listen and feel: the New Mexico Gay Men’s Chorus is staging three spirited shows this weekend as part of Albuquerque Pride’s 50th anniversary, blending powerhouse choral sound with theatre-style choreography to honour queer history and push back on threats to rights.</w:t>
      </w:r>
      <w:r/>
    </w:p>
    <w:p>
      <w:r/>
      <w:r>
        <w:t>Essential Takeaways</w:t>
      </w:r>
      <w:r/>
      <w:r/>
    </w:p>
    <w:p>
      <w:pPr>
        <w:pStyle w:val="ListBullet"/>
        <w:spacing w:line="240" w:lineRule="auto"/>
        <w:ind w:left="720"/>
      </w:pPr>
      <w:r/>
      <w:r>
        <w:rPr>
          <w:b/>
        </w:rPr>
        <w:t>Three performances:</w:t>
      </w:r>
      <w:r>
        <w:t xml:space="preserve"> Friday 7:30pm (Highland Theatre, Albuquerque), Saturday 7:30pm (Lensic, Santa Fe), Sunday 2pm (Highland Theatre). </w:t>
      </w:r>
      <w:r/>
    </w:p>
    <w:p>
      <w:pPr>
        <w:pStyle w:val="ListBullet"/>
        <w:spacing w:line="240" w:lineRule="auto"/>
        <w:ind w:left="720"/>
      </w:pPr>
      <w:r/>
      <w:r>
        <w:rPr>
          <w:b/>
        </w:rPr>
        <w:t>Show title and tone:</w:t>
      </w:r>
      <w:r>
        <w:t xml:space="preserve"> "Existence is Resistance" mixes celebration with a cautionary edge about civil liberties. </w:t>
      </w:r>
      <w:r/>
    </w:p>
    <w:p>
      <w:pPr>
        <w:pStyle w:val="ListBullet"/>
        <w:spacing w:line="240" w:lineRule="auto"/>
        <w:ind w:left="720"/>
      </w:pPr>
      <w:r/>
      <w:r>
        <w:rPr>
          <w:b/>
        </w:rPr>
        <w:t>What to expect:</w:t>
      </w:r>
      <w:r>
        <w:t xml:space="preserve"> Big choral harmonies, choreographed numbers and a cross between a concert and a Broadway show. </w:t>
      </w:r>
      <w:r/>
    </w:p>
    <w:p>
      <w:pPr>
        <w:pStyle w:val="ListBullet"/>
        <w:spacing w:line="240" w:lineRule="auto"/>
        <w:ind w:left="720"/>
      </w:pPr>
      <w:r/>
      <w:r>
        <w:rPr>
          <w:b/>
        </w:rPr>
        <w:t>Audience perks:</w:t>
      </w:r>
      <w:r>
        <w:t xml:space="preserve"> Discounts for people 30 and under; tickets available via the chorus website. </w:t>
      </w:r>
      <w:r/>
    </w:p>
    <w:p>
      <w:pPr>
        <w:pStyle w:val="ListBullet"/>
        <w:spacing w:line="240" w:lineRule="auto"/>
        <w:ind w:left="720"/>
      </w:pPr>
      <w:r/>
      <w:r>
        <w:rPr>
          <w:b/>
        </w:rPr>
        <w:t>Community roots:</w:t>
      </w:r>
      <w:r>
        <w:t xml:space="preserve"> The ensemble draws singers across the LGBTQIA spectrum and leans on a long-standing mission to "change the world through music."</w:t>
      </w:r>
      <w:r/>
      <w:r/>
    </w:p>
    <w:p>
      <w:pPr>
        <w:pStyle w:val="Heading2"/>
      </w:pPr>
      <w:r>
        <w:t>Why "Existence is Resistance" matters now</w:t>
      </w:r>
      <w:r/>
    </w:p>
    <w:p>
      <w:r/>
      <w:r>
        <w:t>The title sits heavy with meaning and a little defiance, and that hits you before the first note. According to the chorus’s artistic director, Aaron Howe, the show was built to acknowledge both the gains the community has made and the real worry about losing rights. The music promises to be joyful and soulful, but there’s an undercurrent of urgency , a reminder that performance can be political and consoling at the same time.</w:t>
      </w:r>
      <w:r/>
    </w:p>
    <w:p>
      <w:pPr>
        <w:pStyle w:val="Heading2"/>
      </w:pPr>
      <w:r>
        <w:t>What the concerts actually feel like</w:t>
      </w:r>
      <w:r/>
    </w:p>
    <w:p>
      <w:r/>
      <w:r>
        <w:t>If you picture a choir in robes, think again. Howe describes the concerts as part choral event, part Broadway-style spectacle, which means tight harmonies, movement and theatrical staging. Audiences can expect a lush, full-bodied sound and moments that invite you to clap, laugh or catch your breath. It’s the kind of show that feels communal , you’re not just watching, you’re sharing an experience.</w:t>
      </w:r>
      <w:r/>
    </w:p>
    <w:p>
      <w:pPr>
        <w:pStyle w:val="Heading2"/>
      </w:pPr>
      <w:r>
        <w:t>Where and when , practical bits to know</w:t>
      </w:r>
      <w:r/>
    </w:p>
    <w:p>
      <w:r/>
      <w:r>
        <w:t>Shows run across two venues: the Highland Theatre in Albuquerque and the Lensic in Santa Fe, with the weekend schedule built to make it easy for folks in both cities to attend. Friday and Saturday nights are the prime evening slots, with a matinee on Sunday. Tickets are on sale through the chorus website, and there are discounts for attendees aged 30 and under, which is handy if you’re bringing younger friends or family.</w:t>
      </w:r>
      <w:r/>
    </w:p>
    <w:p>
      <w:pPr>
        <w:pStyle w:val="Heading2"/>
      </w:pPr>
      <w:r>
        <w:t>The chorus’s role in a 50-year celebration</w:t>
      </w:r>
      <w:r/>
    </w:p>
    <w:p>
      <w:r/>
      <w:r>
        <w:t>This weekend’s performances are part of a bigger moment: Albuquerque Pride’s half-century milestone. Events like this are about memory as much as music , local history, community organising and the small rituals that keep movements alive. The chorus itself has been a steady presence in New Mexico, using song to build visibility and connection across generations.</w:t>
      </w:r>
      <w:r/>
    </w:p>
    <w:p>
      <w:pPr>
        <w:pStyle w:val="Heading2"/>
      </w:pPr>
      <w:r>
        <w:t>How to pick the right performance and prepare</w:t>
      </w:r>
      <w:r/>
    </w:p>
    <w:p>
      <w:r/>
      <w:r>
        <w:t>If you want an electric theatre vibe, an evening show will give you lights, staging and a slightly more dramatic atmosphere. The Sunday matinee is a friendlier pace if you prefer daylight travel and an earlier finish. Tickets may sell fast around Pride weekend, so book early; and expect strong vocal projection, close seating and moments that reward listening closely , bring comfortable shoes and an open heart.</w:t>
      </w:r>
      <w:r/>
    </w:p>
    <w:p>
      <w:r/>
      <w:r>
        <w:t>It's a small, resonant way to mark 50 years: sing along in your head, soak up the harmonies, and leave with something that lingers.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[5]</w:t>
        </w:r>
      </w:hyperlink>
      <w:r>
        <w:t xml:space="preserve">, </w:t>
      </w:r>
      <w:hyperlink r:id="rId10">
        <w:r>
          <w:rPr>
            <w:color w:val="0000EE"/>
            <w:u w:val="single"/>
          </w:rPr>
          <w:t>[4]</w:t>
        </w:r>
      </w:hyperlink>
      <w:r>
        <w:t xml:space="preserve">- Paragraph 5: </w:t>
      </w:r>
      <w:hyperlink r:id="rId12">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https://www.kob.com/new-mexico/new-mexico-gay-mens-chorus-performing-shows-this-weekend/</w:t>
        </w:r>
      </w:hyperlink>
      <w:r>
        <w:t xml:space="preserve"> - Please view link - unable to able to access data</w:t>
      </w:r>
      <w:r/>
    </w:p>
    <w:p>
      <w:pPr>
        <w:pStyle w:val="ListNumber"/>
        <w:spacing w:line="240" w:lineRule="auto"/>
        <w:ind w:left="720"/>
      </w:pPr>
      <w:r/>
      <w:hyperlink r:id="rId9">
        <w:r>
          <w:rPr>
            <w:color w:val="0000EE"/>
            <w:u w:val="single"/>
          </w:rPr>
          <w:t>https://www.kob.com/new-mexico/new-mexico-gay-mens-chorus-performing-shows-this-weekend/</w:t>
        </w:r>
      </w:hyperlink>
      <w:r>
        <w:t xml:space="preserve"> - The New Mexico Gay Men's Chorus is celebrating Albuquerque Pride's 50th anniversary with three performances this weekend. Artistic Director Aaron Howe describes the new show, 'Existence is Resistance,' as reflecting both progress and concerns about losing rights. The ensemble, comprising singers from across the LGBTQIA spectrum, promises big choral harmonies and choreographed dance numbers. Howe likens the concerts to a blend of a choral performance and a Broadway show. The first performance is at 7:30 p.m. on Friday at the Highland Theater in Albuquerque, followed by shows at the Lensic Theater in Santa Fe on Saturday and back at the Highland Theater on Sunday. Discounts are available for attendees aged 30 and under. Tickets can be purchased through the official website.</w:t>
      </w:r>
      <w:r/>
    </w:p>
    <w:p>
      <w:pPr>
        <w:pStyle w:val="ListNumber"/>
        <w:spacing w:line="240" w:lineRule="auto"/>
        <w:ind w:left="720"/>
      </w:pPr>
      <w:r/>
      <w:hyperlink r:id="rId11">
        <w:r>
          <w:rPr>
            <w:color w:val="0000EE"/>
            <w:u w:val="single"/>
          </w:rPr>
          <w:t>https://www.nmgmc.org/</w:t>
        </w:r>
      </w:hyperlink>
      <w:r>
        <w:t xml:space="preserve"> - The New Mexico Gay Men's Chorus (NMGMC) is a non-profit organisation dedicated to reducing homophobia and intolerance through high-quality musical performances. Their mission is to create a positive image of the LGBTQ+ community by fostering a vibrant, inclusive environment through music. The chorus performs two major concerts annually—Holiday in December and Pride in June—as well as smaller events like a Halloween Masquerade and a Valentine's Cabaret. Their motto, 'Changing the World Through Music,' reflects their commitment to using music as a tool for social change and community engagement.</w:t>
      </w:r>
      <w:r/>
    </w:p>
    <w:p>
      <w:pPr>
        <w:pStyle w:val="ListNumber"/>
        <w:spacing w:line="240" w:lineRule="auto"/>
        <w:ind w:left="720"/>
      </w:pPr>
      <w:r/>
      <w:hyperlink r:id="rId10">
        <w:r>
          <w:rPr>
            <w:color w:val="0000EE"/>
            <w:u w:val="single"/>
          </w:rPr>
          <w:t>https://www.abqpride.com/</w:t>
        </w:r>
      </w:hyperlink>
      <w:r>
        <w:t xml:space="preserve"> - Albuquerque Pride is a non-profit organisation that serves the lesbian, gay, bisexual, transgender, intersex, and queer community in Albuquerque, New Mexico. They host various events throughout the year, including the annual Pridefest, which features performances by local and national artists, community resources, and advocacy initiatives. The organisation aims to promote visibility, acceptance, and equality for the LGBTQ+ community in Albuquerque and surrounding areas. Their events are open to all individuals, regardless of sexual orientation or gender identity, fostering a sense of unity and celebration within the community.</w:t>
      </w:r>
      <w:r/>
    </w:p>
    <w:p>
      <w:pPr>
        <w:pStyle w:val="ListNumber"/>
        <w:spacing w:line="240" w:lineRule="auto"/>
        <w:ind w:left="720"/>
      </w:pPr>
      <w:r/>
      <w:hyperlink r:id="rId13">
        <w:r>
          <w:rPr>
            <w:color w:val="0000EE"/>
            <w:u w:val="single"/>
          </w:rPr>
          <w:t>https://www.newmexico.org/event/if-these-t-shirts-could-talk-%3A-50-years-of-glbtq%2B-pride-in-albuquerque/21154/</w:t>
        </w:r>
      </w:hyperlink>
      <w:r>
        <w:t xml:space="preserve"> - The New Mexico History Museum presents 'If These T-Shirts Could Talk...: 50 Years of GLBTQ+ Pride in Albuquerque,' a vibrant chronicle of Albuquerque's Pride celebrations from 1976 to 2026. The exhibition features official Pride t-shirts, archival photos, and first-hand accounts, highlighting the evolution of Pride in Albuquerque. It covers the battles for visibility and acceptance, the impact of the AIDS crisis, and the resilience shown in the face of challenges. The exhibition offers a comprehensive look at the history and significance of the GLBTQ+ community in Albuquerque.</w:t>
      </w:r>
      <w:r/>
    </w:p>
    <w:p>
      <w:pPr>
        <w:pStyle w:val="ListNumber"/>
        <w:spacing w:line="240" w:lineRule="auto"/>
        <w:ind w:left="720"/>
      </w:pPr>
      <w:r/>
      <w:hyperlink r:id="rId12">
        <w:r>
          <w:rPr>
            <w:color w:val="0000EE"/>
            <w:u w:val="single"/>
          </w:rPr>
          <w:t>https://www.mightycause.com/organization/New-Mexico-Gay-Mens-Chorus</w:t>
        </w:r>
      </w:hyperlink>
      <w:r>
        <w:t xml:space="preserve"> - The New Mexico Gay Men's Chorus is a non-profit organisation dedicated to reducing homophobia and intolerance through high-quality musical performances. Their mission is to create a positive image of the LGBTQ+ community by fostering a vibrant, inclusive environment through music. The chorus performs two major concerts annually—Holiday in December and Pride in June—as well as smaller events like a Halloween Masquerade and a Valentine's Cabaret. Their motto, 'Changing the World Through Music,' reflects their commitment to using music as a tool for social change and community engagement.</w:t>
      </w:r>
      <w:r/>
    </w:p>
    <w:p>
      <w:pPr>
        <w:pStyle w:val="ListNumber"/>
        <w:spacing w:line="240" w:lineRule="auto"/>
        <w:ind w:left="720"/>
      </w:pPr>
      <w:r/>
      <w:hyperlink r:id="rId14">
        <w:r>
          <w:rPr>
            <w:color w:val="0000EE"/>
            <w:u w:val="single"/>
          </w:rPr>
          <w:t>https://www.groundworksnm.org/nonprofit-directory/nonprofit/1101</w:t>
        </w:r>
      </w:hyperlink>
      <w:r>
        <w:t xml:space="preserve"> - The New Mexico Gay Men's Chorus is a non-profit organisation dedicated to reducing homophobia and intolerance through high-quality musical performances. Their mission is to create a positive image of the LGBTQ+ community by fostering a vibrant, inclusive environment through music. The chorus performs two major concerts annually—Holiday in December and Pride in June—as well as smaller events like a Halloween Masquerade and a Valentine's Cabaret. Their motto, 'Changing the World Through Music,' reflects their commitment to using music as a tool for social change and community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b.com/new-mexico/new-mexico-gay-mens-chorus-performing-shows-this-weekend/" TargetMode="External"/><Relationship Id="rId10" Type="http://schemas.openxmlformats.org/officeDocument/2006/relationships/hyperlink" Target="https://www.abqpride.com/" TargetMode="External"/><Relationship Id="rId11" Type="http://schemas.openxmlformats.org/officeDocument/2006/relationships/hyperlink" Target="https://www.nmgmc.org/" TargetMode="External"/><Relationship Id="rId12" Type="http://schemas.openxmlformats.org/officeDocument/2006/relationships/hyperlink" Target="https://www.mightycause.com/organization/New-Mexico-Gay-Mens-Chorus" TargetMode="External"/><Relationship Id="rId13" Type="http://schemas.openxmlformats.org/officeDocument/2006/relationships/hyperlink" Target="https://www.newmexico.org/event/if-these-t-shirts-could-talk-%3A-50-years-of-glbtq%2B-pride-in-albuquerque/21154/" TargetMode="External"/><Relationship Id="rId14" Type="http://schemas.openxmlformats.org/officeDocument/2006/relationships/hyperlink" Target="https://www.groundworksnm.org/nonprofit-directory/nonprofit/1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