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Pride Night Ideas: How Butte’s Covellite Theatre Brings LGBTQ+ History to Life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culture and community are turning out: Butte’s Covellite Theatre troupe is staging "The Power of Pride," a lively celebration of LGBTQ+ history featuring 25 local performers , a show that matters because it reconnects a historic venue with the people it serves.</w:t>
      </w:r>
      <w:r/>
    </w:p>
    <w:p>
      <w:r/>
      <w:r>
        <w:t>Essential Takeaways</w:t>
      </w:r>
      <w:r/>
      <w:r/>
    </w:p>
    <w:p>
      <w:pPr>
        <w:pStyle w:val="ListBullet"/>
        <w:spacing w:line="240" w:lineRule="auto"/>
        <w:ind w:left="720"/>
      </w:pPr>
      <w:r/>
      <w:r>
        <w:rPr>
          <w:b/>
        </w:rPr>
        <w:t>Community cast:</w:t>
      </w:r>
      <w:r>
        <w:t xml:space="preserve"> Twenty-five local performers bring energy and personal warmth to the production.</w:t>
      </w:r>
      <w:r/>
    </w:p>
    <w:p>
      <w:pPr>
        <w:pStyle w:val="ListBullet"/>
        <w:spacing w:line="240" w:lineRule="auto"/>
        <w:ind w:left="720"/>
      </w:pPr>
      <w:r/>
      <w:r>
        <w:rPr>
          <w:b/>
        </w:rPr>
        <w:t>Historic setting:</w:t>
      </w:r>
      <w:r>
        <w:t xml:space="preserve"> The Covellite Theatre, a restored Butte venue, lends a vintage, intimate atmosphere , seats feel close, acoustics are warm.</w:t>
      </w:r>
      <w:r/>
    </w:p>
    <w:p>
      <w:pPr>
        <w:pStyle w:val="ListBullet"/>
        <w:spacing w:line="240" w:lineRule="auto"/>
        <w:ind w:left="720"/>
      </w:pPr>
      <w:r/>
      <w:r>
        <w:rPr>
          <w:b/>
        </w:rPr>
        <w:t>Accessible pricing:</w:t>
      </w:r>
      <w:r>
        <w:t xml:space="preserve"> Tickets are $20 advance, $25 at the door, making it easy for families and allies to attend.</w:t>
      </w:r>
      <w:r/>
    </w:p>
    <w:p>
      <w:pPr>
        <w:pStyle w:val="ListBullet"/>
        <w:spacing w:line="240" w:lineRule="auto"/>
        <w:ind w:left="720"/>
      </w:pPr>
      <w:r/>
      <w:r>
        <w:rPr>
          <w:b/>
        </w:rPr>
        <w:t>Multifaceted show:</w:t>
      </w:r>
      <w:r>
        <w:t xml:space="preserve"> Expect a mix of performance, history lesson and love letter to pioneers of the LGBTQ+ movement.</w:t>
      </w:r>
      <w:r/>
    </w:p>
    <w:p>
      <w:pPr>
        <w:pStyle w:val="ListBullet"/>
        <w:spacing w:line="240" w:lineRule="auto"/>
        <w:ind w:left="720"/>
      </w:pPr>
      <w:r/>
      <w:r>
        <w:rPr>
          <w:b/>
        </w:rPr>
        <w:t>Open invitation:</w:t>
      </w:r>
      <w:r>
        <w:t xml:space="preserve"> The event positions itself for everyone , community members, allies and curious first-timers.</w:t>
      </w:r>
      <w:r/>
      <w:r/>
    </w:p>
    <w:p>
      <w:pPr>
        <w:pStyle w:val="Heading2"/>
      </w:pPr>
      <w:r>
        <w:t>A theatre night that feels like a neighbourhood party</w:t>
      </w:r>
      <w:r/>
    </w:p>
    <w:p>
      <w:r/>
      <w:r>
        <w:t>The strongest impression is human: this isn’t a glossy touring show, it’s your neighbours and friends on stage, the kind of performance where you recognise someone’s laugh. According to local reports, the production, written by James Michael, packs local stories and theatrical flair into a show that celebrates the people who paved the way for today’s community. That close-up, communal vibe makes the history feel immediate and warm.</w:t>
      </w:r>
      <w:r/>
    </w:p>
    <w:p>
      <w:pPr>
        <w:pStyle w:val="Heading2"/>
      </w:pPr>
      <w:r>
        <w:t>Why the Covellite Theatre matters right now</w:t>
      </w:r>
      <w:r/>
    </w:p>
    <w:p>
      <w:r/>
      <w:r>
        <w:t>The Covellite’s revival has been a slow burn of civic enthusiasm, with new stewardship aiming to reconnect the building to Butte’s creative life. Industry coverage and the theatre’s own listings show the venue positioning itself as a hub for grassroots programming. Hosting "The Power of Pride" is exactly that: a chance to use a restored historic space for something inclusive and contemporary, which also helps keep the lights on for future events.</w:t>
      </w:r>
      <w:r/>
    </w:p>
    <w:p>
      <w:pPr>
        <w:pStyle w:val="Heading2"/>
      </w:pPr>
      <w:r>
        <w:t>What to expect from the performance</w:t>
      </w:r>
      <w:r/>
    </w:p>
    <w:p>
      <w:r/>
      <w:r>
        <w:t>Expect variety and heart. Organisers describe the show as part performance, part history lesson and part love letter, which means a blend of monologues, short scenes and musical or spoken-word moments. Reviews and on-site reporting highlight spontaneous audience reactions , applause, cheers, the odd laugh , all signs of a show that lands emotionally. For first-timers, arrive a little early to soak in the theatre’s vintage decor and get a good seat.</w:t>
      </w:r>
      <w:r/>
    </w:p>
    <w:p>
      <w:pPr>
        <w:pStyle w:val="Heading2"/>
      </w:pPr>
      <w:r>
        <w:t>Practical tips for going to a Covellite Pride night</w:t>
      </w:r>
      <w:r/>
    </w:p>
    <w:p>
      <w:r/>
      <w:r>
        <w:t>Doors open 7:30pm, so plan your travel and parking in advance , Butte’s streets can be busy on event nights. Tickets are cheaper bought beforehand; if you’re on a budget, snag advance sales. The venue is intimate, so if you prefer quieter spaces look for seats toward the aisle; if you want to feel part of the crowd, sit nearer the stage. And bring your friends , organisers emphasise the show welcomes allies and curious visitors as much as LGBTQ+ community members.</w:t>
      </w:r>
      <w:r/>
    </w:p>
    <w:p>
      <w:pPr>
        <w:pStyle w:val="Heading2"/>
      </w:pPr>
      <w:r>
        <w:t>The bigger picture: small theatres shaping local Pride</w:t>
      </w:r>
      <w:r/>
    </w:p>
    <w:p>
      <w:r/>
      <w:r>
        <w:t>Small venues are increasingly important for telling local stories, and this production illustrates a wider trend of grassroots Pride programming that’s both civic and celebratory. Coverage by local news outlets and the theatre’s own promotion point to a movement of community-driven arts making history tangible. It’s theatre with a purpose: entertaining, educating and knitting communities closer.</w:t>
      </w:r>
      <w:r/>
    </w:p>
    <w:p>
      <w:r/>
      <w:r>
        <w:t>It's a small change that can make every celebration feel more connected.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1">
        <w:r>
          <w:rPr>
            <w:color w:val="0000EE"/>
            <w:u w:val="single"/>
          </w:rPr>
          <w:t>[5]</w:t>
        </w:r>
      </w:hyperlink>
      <w:r>
        <w:t xml:space="preserve">, </w:t>
      </w:r>
      <w:hyperlink r:id="rId12">
        <w:r>
          <w:rPr>
            <w:color w:val="0000EE"/>
            <w:u w:val="single"/>
          </w:rPr>
          <w:t>[7]</w:t>
        </w:r>
      </w:hyperlink>
      <w:r>
        <w:t xml:space="preserve">- Paragraph 3: </w:t>
      </w:r>
      <w:hyperlink r:id="rId9">
        <w:r>
          <w:rPr>
            <w:color w:val="0000EE"/>
            <w:u w:val="single"/>
          </w:rPr>
          <w:t>[1]</w:t>
        </w:r>
      </w:hyperlink>
      <w:r>
        <w:t xml:space="preserve">, </w:t>
      </w:r>
      <w:hyperlink r:id="rId9">
        <w:r>
          <w:rPr>
            <w:color w:val="0000EE"/>
            <w:u w:val="single"/>
          </w:rPr>
          <w:t>[2]</w:t>
        </w:r>
      </w:hyperlink>
      <w:r>
        <w:t xml:space="preserve">- Paragraph 4: </w:t>
      </w:r>
      <w:hyperlink r:id="rId9">
        <w:r>
          <w:rPr>
            <w:color w:val="0000EE"/>
            <w:u w:val="single"/>
          </w:rPr>
          <w:t>[1]</w:t>
        </w:r>
      </w:hyperlink>
      <w:r>
        <w:t xml:space="preserve">, </w:t>
      </w:r>
      <w:hyperlink r:id="rId13">
        <w:r>
          <w:rPr>
            <w:color w:val="0000EE"/>
            <w:u w:val="single"/>
          </w:rPr>
          <w:t>[4]</w:t>
        </w:r>
      </w:hyperlink>
      <w:r>
        <w:t xml:space="preserve">- Paragraph 5: </w:t>
      </w:r>
      <w:hyperlink r:id="rId14">
        <w:r>
          <w:rPr>
            <w:color w:val="0000EE"/>
            <w:u w:val="single"/>
          </w:rPr>
          <w:t>[6]</w:t>
        </w:r>
      </w:hyperlink>
      <w:r>
        <w:t xml:space="preserve">, </w:t>
      </w:r>
      <w:hyperlink r:id="rId12">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https://www.kbzk.com/news/the-power-of-pride-butte-theater-troupe-celebrates-lgbtq-history-at-the-covellite</w:t>
        </w:r>
      </w:hyperlink>
      <w:r>
        <w:t xml:space="preserve"> - Please view link - unable to able to access data</w:t>
      </w:r>
      <w:r/>
    </w:p>
    <w:p>
      <w:pPr>
        <w:pStyle w:val="ListNumber"/>
        <w:spacing w:line="240" w:lineRule="auto"/>
        <w:ind w:left="720"/>
      </w:pPr>
      <w:r/>
      <w:hyperlink r:id="rId9">
        <w:r>
          <w:rPr>
            <w:color w:val="0000EE"/>
            <w:u w:val="single"/>
          </w:rPr>
          <w:t>https://www.kbzk.com/news/the-power-of-pride-butte-theater-troupe-celebrates-lgbtq-history-at-the-covellite</w:t>
        </w:r>
      </w:hyperlink>
      <w:r>
        <w:t xml:space="preserve"> - The Covellite Theatre in Butte, Montana, is hosting 'The Power of Pride,' a performance celebrating LGBTQ+ history. The play, written by local artist James Michael, features a cast and crew of 25 local performers. The event aims to honour those who have paved the way for a more inclusive community. Tickets are priced at $20 in advance and $25 at the door, with doors opening at 7:30 PM. The performance is part of Butte's PRIDE celebrations, offering a platform for local talent to showcase their work.</w:t>
      </w:r>
      <w:r/>
    </w:p>
    <w:p>
      <w:pPr>
        <w:pStyle w:val="ListNumber"/>
        <w:spacing w:line="240" w:lineRule="auto"/>
        <w:ind w:left="720"/>
      </w:pPr>
      <w:r/>
      <w:hyperlink r:id="rId10">
        <w:r>
          <w:rPr>
            <w:color w:val="0000EE"/>
            <w:u w:val="single"/>
          </w:rPr>
          <w:t>https://covellitepresents.org/about/</w:t>
        </w:r>
      </w:hyperlink>
      <w:r>
        <w:t xml:space="preserve"> - The Covellite Theatre, originally built as the First Presbyterian Church in 1896, is a historic venue located in Uptown Butte, Montana. Over the years, it has been transformed into a cultural hub, hosting a variety of events including live music, stage plays, comedy, film, dance lessons, vaudeville, burlesque, workshops, classes, and fundraisers. The theatre's mission is to engage, inspire, entertain, and challenge audiences with theatrical productions ranging from classics to new works, while promoting lifelong learning through arts education programmes.</w:t>
      </w:r>
      <w:r/>
    </w:p>
    <w:p>
      <w:pPr>
        <w:pStyle w:val="ListNumber"/>
        <w:spacing w:line="240" w:lineRule="auto"/>
        <w:ind w:left="720"/>
      </w:pPr>
      <w:r/>
      <w:hyperlink r:id="rId13">
        <w:r>
          <w:rPr>
            <w:color w:val="0000EE"/>
            <w:u w:val="single"/>
          </w:rPr>
          <w:t>https://covellitepresents.org/vip/</w:t>
        </w:r>
      </w:hyperlink>
      <w:r>
        <w:t xml:space="preserve"> - Covellite Presents relies on community support to keep the arts alive and accessible in Uptown Butte. The venue has undergone significant improvements, including a new roof, better insulation, heating and AC systems, exterior lighting, and updated performance equipment. These enhancements have been made possible through the generosity of local businesses and donors. The theatre continues to serve as a vibrant space for community creativity, hosting a wide range of events that reflect the diverse interests of the Butte community.</w:t>
      </w:r>
      <w:r/>
    </w:p>
    <w:p>
      <w:pPr>
        <w:pStyle w:val="ListNumber"/>
        <w:spacing w:line="240" w:lineRule="auto"/>
        <w:ind w:left="720"/>
      </w:pPr>
      <w:r/>
      <w:hyperlink r:id="rId11">
        <w:r>
          <w:rPr>
            <w:color w:val="0000EE"/>
            <w:u w:val="single"/>
          </w:rPr>
          <w:t>https://www.kxlf.com/news/local-news/covellite-theatres-new-owner-wants-historic-butte-venue-to-serve-communitys-creative-ideas</w:t>
        </w:r>
      </w:hyperlink>
      <w:r>
        <w:t xml:space="preserve"> - Demetrius Fassas, the new owner of the Covellite Theatre in Butte, Montana, aims to revitalise the historic venue as a space for community creativity. Fassas expresses pride in the theatre's role in attracting a diverse array of artists, both local and national. The Covellite Theatre, established in 1896, has a rich history and continues to serve as a cultural hub in Uptown Butte, hosting various events that reflect the community's creative spirit.</w:t>
      </w:r>
      <w:r/>
    </w:p>
    <w:p>
      <w:pPr>
        <w:pStyle w:val="ListNumber"/>
        <w:spacing w:line="240" w:lineRule="auto"/>
        <w:ind w:left="720"/>
      </w:pPr>
      <w:r/>
      <w:hyperlink r:id="rId14">
        <w:r>
          <w:rPr>
            <w:color w:val="0000EE"/>
            <w:u w:val="single"/>
          </w:rPr>
          <w:t>https://www.americantowns.com/place/the-covellite-theatre-butte-mt.html</w:t>
        </w:r>
      </w:hyperlink>
      <w:r>
        <w:t xml:space="preserve"> - The Covellite Theatre, located at 215 West Broadway Street in Butte, Montana, is a historic venue that hosts a wide variety of events, including live music, stage plays, comedy, film, dance lessons, vaudeville, burlesque, workshops, classes, and fundraisers. The theatre's mission is to engage, inspire, entertain, and challenge audiences with theatrical productions ranging from classics to new works, while promoting lifelong learning through arts education programmes. The venue continues to serve as a cultural cornerstone in the Butte community.</w:t>
      </w:r>
      <w:r/>
    </w:p>
    <w:p>
      <w:pPr>
        <w:pStyle w:val="ListNumber"/>
        <w:spacing w:line="240" w:lineRule="auto"/>
        <w:ind w:left="720"/>
      </w:pPr>
      <w:r/>
      <w:hyperlink r:id="rId12">
        <w:r>
          <w:rPr>
            <w:color w:val="0000EE"/>
            <w:u w:val="single"/>
          </w:rPr>
          <w:t>https://cinematreasures.org/blog/2016/2/29/covellite-theatre-owners-hope-to-revive-historic-building</w:t>
        </w:r>
      </w:hyperlink>
      <w:r>
        <w:t xml:space="preserve"> - In 2016, local entrepreneurs Brett Berry, Ed Lewalk, and Matt Frey purchased the Covellite Theatre in Butte, Montana, with the goal of restoring the historic building and reviving its role as a community performance space. Built in 1896 as the First Presbyterian Church, the theatre had been vacant since 2007. The new owners aimed to preserve the building's historic significance while making it a vibrant venue for the community, undertaking renovations to improve its functionality and aesthetic appeal.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kbzk.com/news/the-power-of-pride-butte-theater-troupe-celebrates-lgbtq-history-at-the-covellite" TargetMode="External"/><Relationship Id="rId10" Type="http://schemas.openxmlformats.org/officeDocument/2006/relationships/hyperlink" Target="https://covellitepresents.org/about/" TargetMode="External"/><Relationship Id="rId11" Type="http://schemas.openxmlformats.org/officeDocument/2006/relationships/hyperlink" Target="https://www.kxlf.com/news/local-news/covellite-theatres-new-owner-wants-historic-butte-venue-to-serve-communitys-creative-ideas" TargetMode="External"/><Relationship Id="rId12" Type="http://schemas.openxmlformats.org/officeDocument/2006/relationships/hyperlink" Target="https://cinematreasures.org/blog/2016/2/29/covellite-theatre-owners-hope-to-revive-historic-building" TargetMode="External"/><Relationship Id="rId13" Type="http://schemas.openxmlformats.org/officeDocument/2006/relationships/hyperlink" Target="https://covellitepresents.org/vip/" TargetMode="External"/><Relationship Id="rId14" Type="http://schemas.openxmlformats.org/officeDocument/2006/relationships/hyperlink" Target="https://www.americantowns.com/place/the-covellite-theatre-butte-m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