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Events This Week: DC LGBTQ+ Community Calendar Picks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socialisers are heading out for neighbourhood Pride , here’s a lively round-up of this week’s Washington, DC LGBTQ+ events, from relaxed game nights and community brunches to interfaith services and disco dance parties, so you can plan something that feels good and fits your pace.</w:t>
      </w:r>
      <w:r/>
    </w:p>
    <w:p>
      <w:r/>
      <w:r>
        <w:t>Essential Takeaways</w:t>
      </w:r>
      <w:r/>
      <w:r/>
    </w:p>
    <w:p>
      <w:pPr>
        <w:pStyle w:val="ListBullet"/>
        <w:spacing w:line="240" w:lineRule="auto"/>
        <w:ind w:left="720"/>
      </w:pPr>
      <w:r/>
      <w:r>
        <w:rPr>
          <w:b/>
        </w:rPr>
        <w:t>Daily options:</w:t>
      </w:r>
      <w:r>
        <w:t xml:space="preserve"> There are low-key meetups and online groups plus in-person social events across the week, so you can choose quiet or loud. </w:t>
      </w:r>
      <w:r/>
    </w:p>
    <w:p>
      <w:pPr>
        <w:pStyle w:val="ListBullet"/>
        <w:spacing w:line="240" w:lineRule="auto"/>
        <w:ind w:left="720"/>
      </w:pPr>
      <w:r/>
      <w:r>
        <w:rPr>
          <w:b/>
        </w:rPr>
        <w:t>Free and ticketed:</w:t>
      </w:r>
      <w:r>
        <w:t xml:space="preserve"> Most community support sessions and drop-ins are free; nightlife and special performances may charge modest fees. </w:t>
      </w:r>
      <w:r/>
    </w:p>
    <w:p>
      <w:pPr>
        <w:pStyle w:val="ListBullet"/>
        <w:spacing w:line="240" w:lineRule="auto"/>
        <w:ind w:left="720"/>
      </w:pPr>
      <w:r/>
      <w:r>
        <w:rPr>
          <w:b/>
        </w:rPr>
        <w:t>Inclusive vibes:</w:t>
      </w:r>
      <w:r>
        <w:t xml:space="preserve"> Events include trans and genderqueer meetups, LGBTQ+ people of colour gatherings, senior coffee klatches, and interfaith Pride services. </w:t>
      </w:r>
      <w:r/>
    </w:p>
    <w:p>
      <w:pPr>
        <w:pStyle w:val="ListBullet"/>
        <w:spacing w:line="240" w:lineRule="auto"/>
        <w:ind w:left="720"/>
      </w:pPr>
      <w:r/>
      <w:r>
        <w:rPr>
          <w:b/>
        </w:rPr>
        <w:t>Practical perks:</w:t>
      </w:r>
      <w:r>
        <w:t xml:space="preserve"> Some programmes offer essentials like fresh produce with no residency or income proof required.</w:t>
      </w:r>
      <w:r/>
      <w:r/>
    </w:p>
    <w:p>
      <w:pPr>
        <w:pStyle w:val="Heading2"/>
      </w:pPr>
      <w:r>
        <w:t>Start the weekend gently: Trans and Genderqueer Game Night</w:t>
      </w:r>
      <w:r/>
    </w:p>
    <w:p>
      <w:r/>
      <w:r>
        <w:t>If you prefer something cosy, Trans and Genderqueer Game Night on Friday is exactly that , laid-back, low-pressure and built around simple fun. The DC LGBTQ+ Community Center hosts it as a space to relax with board games and friendly faces, which matters when weekday life feels hectic. According to local listings, it’s aimed at creating a calm, social environment where people can drop in and decompress. If you’re new to the area, bring curiosity rather than expectations; organisers recommend checking the centre’s site for any updates.</w:t>
      </w:r>
      <w:r/>
    </w:p>
    <w:p>
      <w:pPr>
        <w:pStyle w:val="Heading2"/>
      </w:pPr>
      <w:r>
        <w:t>Saturday brunch and community supper: food as connection</w:t>
      </w:r>
      <w:r/>
    </w:p>
    <w:p>
      <w:r/>
      <w:r>
        <w:t>Saturday’s calendar is anchored by Go Gay DC’s LGBTQ+ Community Pride Brunch at Freddie’s Beach Bar , a weekly gathering that’s equal parts food and conversation. Event pages show attendance is free, which makes it a gentle way to meet people without the commitment of a formal group. Later that day the DC Centre’s “Sunday Supper on Saturday” leans into deeper conversation and shared meals, a reminder that community-building often happens around the plate. If you’re deciding between the two, pick the brunch for a casual meet-and-greet, the supper if you want richer conversation.</w:t>
      </w:r>
      <w:r/>
    </w:p>
    <w:p>
      <w:pPr>
        <w:pStyle w:val="Heading2"/>
      </w:pPr>
      <w:r>
        <w:t>Supportive spaces online and in person for people of colour and elders</w:t>
      </w:r>
      <w:r/>
    </w:p>
    <w:p>
      <w:r/>
      <w:r>
        <w:t>The week includes a Zoom peer support meet-up specifically for LGBTQ people of colour, with activities from poetry to storytelling and pure hangout time , a safe container for topics that sometimes get lost in larger events. Older LGBTQ adults have their Monday morning Coffee Klatch, a simple social hour to swap news and keep loneliness at bay. Both groups are free to join and prioritise confidentiality and warmth; organisers provide links and contact emails on the centre’s site to make joining straightforward.</w:t>
      </w:r>
      <w:r/>
    </w:p>
    <w:p>
      <w:pPr>
        <w:pStyle w:val="Heading2"/>
      </w:pPr>
      <w:r>
        <w:t>Midweek skills and wellness: self-defence, careers and yoga</w:t>
      </w:r>
      <w:r/>
    </w:p>
    <w:p>
      <w:r/>
      <w:r>
        <w:t>This week’s calendar mixes practical with restorative. Tuesday brings a self-defence class taught by an experienced martial arts instructor from the community, useful for confidence-building and personal safety. On Wednesday there’s a Job Club via Zoom aimed at turning applicants into candidates, with CV and networking support , worth bookmarking if you’re in a job search. Finish the week with Thursday’s virtual yoga class, blending breathwork and meditation to recharge. These offerings show the centre’s holistic approach: body, mind and livelihood.</w:t>
      </w:r>
      <w:r/>
    </w:p>
    <w:p>
      <w:pPr>
        <w:pStyle w:val="Heading2"/>
      </w:pPr>
      <w:r>
        <w:t>Pride with a soundtrack: DiscoVERS and nightlife highlights</w:t>
      </w:r>
      <w:r/>
    </w:p>
    <w:p>
      <w:r/>
      <w:r>
        <w:t>If you want a louder celebration, Saturday night’s DiscoVERS at Sax Restaurant and Lounge promises disco and house spun by Alexis Tucci and Clinton Foster, with surprise performances sprinkled through the set. Tickets are modestly priced through Eventbrite, and the vibe is more immersive music night than a series of performances. For those who prefer the dancefloor, this is your moment; for quieter folks, earlier community events offer alternative ways to mark Pride without the club scene.</w:t>
      </w:r>
      <w:r/>
    </w:p>
    <w:p>
      <w:r/>
      <w:r>
        <w:t>It's a small change , pick an event, show up, and you’ll likely leave with a new acquaintance or a quieter mind.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https://www.washingtonblade.com/2026/06/19/lgbtq-events-calendar-june-19-25/?utm_source=rss&amp;utm_medium=rss&amp;utm_campaign=lgbtq-events-calendar-june-19-25</w:t>
        </w:r>
      </w:hyperlink>
      <w:r>
        <w:t xml:space="preserve"> - Please view link - unable to able to access data</w:t>
      </w:r>
      <w:r/>
    </w:p>
    <w:p>
      <w:pPr>
        <w:pStyle w:val="ListNumber"/>
        <w:spacing w:line="240" w:lineRule="auto"/>
        <w:ind w:left="720"/>
      </w:pPr>
      <w:r/>
      <w:hyperlink r:id="rId10">
        <w:r>
          <w:rPr>
            <w:color w:val="0000EE"/>
            <w:u w:val="single"/>
          </w:rPr>
          <w:t>https://www.travelgay.com/event/trans-and-genderqueer-game-night</w:t>
        </w:r>
      </w:hyperlink>
      <w:r>
        <w:t xml:space="preserve"> - The DC Center hosts a recurring Trans and Genderqueer Game Night, providing a relaxed environment for community members to enjoy games and socialise. The next event is scheduled for September 20th, 2026, at the DC Center, located at 2000 14th St NW #105, Washington DC, USA. Attendees are encouraged to bring their own games to share, fostering a welcoming and inclusive atmosphere for all participants.</w:t>
      </w:r>
      <w:r/>
    </w:p>
    <w:p>
      <w:pPr>
        <w:pStyle w:val="ListNumber"/>
        <w:spacing w:line="240" w:lineRule="auto"/>
        <w:ind w:left="720"/>
      </w:pPr>
      <w:r/>
      <w:hyperlink r:id="rId11">
        <w:r>
          <w:rPr>
            <w:color w:val="0000EE"/>
            <w:u w:val="single"/>
          </w:rPr>
          <w:t>https://www.gogaydc.com/home</w:t>
        </w:r>
      </w:hyperlink>
      <w:r>
        <w:t xml:space="preserve"> - Go Gay DC is an inclusive LGBTQ+ community in the Washington, DC area, focusing on friendship, leadership, and service. They regularly host events such as the 'LGBTQ+ Community Pride Brunch' at Freddie's Beach Bar &amp; Restaurant. This weekly gathering brings together the DMV area LGBTQ+ community and allies for delicious food and conversation. The brunch starts at 11 a.m. at Freddie's Beach Bar &amp; Restaurant, 555 23rd St. S, Arlington, Virginia 22202. Attendees can enjoy an all-you-can-eat buffet, including a mimosa or coffee/tea or soft drink, and dessert for only $14.99.</w:t>
      </w:r>
      <w:r/>
    </w:p>
    <w:p>
      <w:pPr>
        <w:pStyle w:val="ListNumber"/>
        <w:spacing w:line="240" w:lineRule="auto"/>
        <w:ind w:left="720"/>
      </w:pPr>
      <w:r/>
      <w:hyperlink r:id="rId14">
        <w:r>
          <w:rPr>
            <w:color w:val="0000EE"/>
            <w:u w:val="single"/>
          </w:rPr>
          <w:t>https://www.agla.org/brunch/</w:t>
        </w:r>
      </w:hyperlink>
      <w:r>
        <w:t xml:space="preserve"> - AGLA members regularly attend the weekly brunch hosted by Go Gay DC from 10 a.m. to Noon at Freddie’s Beach Bar &amp; Restaurant. Freddie has graciously reserved one side of the front patio for this event. The brunch is free to attend; guests simply pay for their orders individually. This initiative supports local LGBTQ+ establishments and provides a space for community members to connect and enjoy delicious food together.</w:t>
      </w:r>
      <w:r/>
    </w:p>
    <w:p>
      <w:pPr>
        <w:pStyle w:val="ListNumber"/>
        <w:spacing w:line="240" w:lineRule="auto"/>
        <w:ind w:left="720"/>
      </w:pPr>
      <w:r/>
      <w:hyperlink r:id="rId12">
        <w:r>
          <w:rPr>
            <w:color w:val="0000EE"/>
            <w:u w:val="single"/>
          </w:rPr>
          <w:t>https://www.eventbrite.com/e/lgbtq-community-brunch-freddies-beach-bar-restaurant-tickets-1979033775296</w:t>
        </w:r>
      </w:hyperlink>
      <w:r>
        <w:t xml:space="preserve"> - Go Gay DC hosts a weekly 'LGBTQ+ Community Brunch' at Freddie's Beach Bar &amp; Restaurant in Arlington, Virginia. The event is free to attend; guests pay for their orders individually. The brunch starts at 11 a.m. at Freddie's Beach Bar &amp; Restaurant, 555 23rd St. S, Arlington, Virginia 22202. Attendees can enjoy an all-you-can-eat buffet, including a mimosa or coffee/tea or soft drink, and dessert for only $14.99. This initiative supports local LGBTQ+ establishments and provides a space for community members to connect and enjoy delicious food together.</w:t>
      </w:r>
      <w:r/>
    </w:p>
    <w:p>
      <w:pPr>
        <w:pStyle w:val="ListNumber"/>
        <w:spacing w:line="240" w:lineRule="auto"/>
        <w:ind w:left="720"/>
      </w:pPr>
      <w:r/>
      <w:hyperlink r:id="rId13">
        <w:r>
          <w:rPr>
            <w:color w:val="0000EE"/>
            <w:u w:val="single"/>
          </w:rPr>
          <w:t>https://www.eventbrite.com/e/lgbtq-community-brunch-freddies-beach-bar-restaurant-tickets-1979005928004</w:t>
        </w:r>
      </w:hyperlink>
      <w:r>
        <w:t xml:space="preserve"> - Go Gay DC hosts a weekly 'LGBTQ+ Community Brunch' at Freddie's Beach Bar &amp; Restaurant in Arlington, Virginia. The event is free to attend; guests pay for their orders individually. The brunch starts at 11 a.m. at Freddie's Beach Bar &amp; Restaurant, 555 23rd St. S, Arlington, Virginia 22202. Attendees can enjoy an all-you-can-eat buffet, including a mimosa or coffee/tea or soft drink, and dessert for only $14.99. This initiative supports local LGBTQ+ establishments and provides a space for community members to connect and enjoy delicious food together.</w:t>
      </w:r>
      <w:r/>
    </w:p>
    <w:p>
      <w:pPr>
        <w:pStyle w:val="ListNumber"/>
        <w:spacing w:line="240" w:lineRule="auto"/>
        <w:ind w:left="720"/>
      </w:pPr>
      <w:r/>
      <w:hyperlink r:id="rId15">
        <w:r>
          <w:rPr>
            <w:color w:val="0000EE"/>
            <w:u w:val="single"/>
          </w:rPr>
          <w:t>https://www.eventbrite.com/e/lgbtq-community-brunch-freddies-beach-bar-restaurant-tickets-1989350845932</w:t>
        </w:r>
      </w:hyperlink>
      <w:r>
        <w:t xml:space="preserve"> - Go Gay DC hosts a weekly 'LGBTQ+ Community Brunch' at Freddie's Beach Bar &amp; Restaurant in Arlington, Virginia. The event is free to attend; guests pay for their orders individually. The brunch starts at 11 a.m. at Freddie's Beach Bar &amp; Restaurant, 555 23rd St. S, Arlington, Virginia 22202. Attendees can enjoy an all-you-can-eat buffet, including a mimosa or coffee/tea or soft drink, and dessert for only $14.99. This initiative supports local LGBTQ+ establishments and provides a space for community members to connect and enjoy delicious food together.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19/lgbtq-events-calendar-june-19-25/?utm_source=rss&amp;utm_medium=rss&amp;utm_campaign=lgbtq-events-calendar-june-19-25" TargetMode="External"/><Relationship Id="rId10" Type="http://schemas.openxmlformats.org/officeDocument/2006/relationships/hyperlink" Target="https://www.travelgay.com/event/trans-and-genderqueer-game-night" TargetMode="External"/><Relationship Id="rId11" Type="http://schemas.openxmlformats.org/officeDocument/2006/relationships/hyperlink" Target="https://www.gogaydc.com/home" TargetMode="External"/><Relationship Id="rId12" Type="http://schemas.openxmlformats.org/officeDocument/2006/relationships/hyperlink" Target="https://www.eventbrite.com/e/lgbtq-community-brunch-freddies-beach-bar-restaurant-tickets-1979033775296" TargetMode="External"/><Relationship Id="rId13" Type="http://schemas.openxmlformats.org/officeDocument/2006/relationships/hyperlink" Target="https://www.eventbrite.com/e/lgbtq-community-brunch-freddies-beach-bar-restaurant-tickets-1979005928004" TargetMode="External"/><Relationship Id="rId14" Type="http://schemas.openxmlformats.org/officeDocument/2006/relationships/hyperlink" Target="https://www.agla.org/brunch/" TargetMode="External"/><Relationship Id="rId15" Type="http://schemas.openxmlformats.org/officeDocument/2006/relationships/hyperlink" Target="https://www.eventbrite.com/e/lgbtq-community-brunch-freddies-beach-bar-restaurant-tickets-19893508459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