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Limerick Pride Events for Young People: Lavender Ball, Parade and Support Services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connect and get informed , Limerick Youth Service is leading a colourful week of Pride 2026 events for young people, from the Lavender Ball to an online LGBTQIA+ chat service, offering space, music, art and confidential support across the city.</w:t>
      </w:r>
      <w:r/>
    </w:p>
    <w:p>
      <w:r/>
      <w:r>
        <w:t>Essential Takeaways</w:t>
      </w:r>
      <w:r/>
      <w:r/>
    </w:p>
    <w:p>
      <w:pPr>
        <w:pStyle w:val="ListBullet"/>
        <w:spacing w:line="240" w:lineRule="auto"/>
        <w:ind w:left="720"/>
      </w:pPr>
      <w:r/>
      <w:r>
        <w:rPr>
          <w:b/>
        </w:rPr>
        <w:t>Flagship event:</w:t>
      </w:r>
      <w:r>
        <w:t xml:space="preserve"> Lavender Ball (Pride Youth Party) at Lava Javas Youth Café on Friday evening, a colourful, music-led social for 14–19-year-olds. </w:t>
      </w:r>
      <w:r/>
    </w:p>
    <w:p>
      <w:pPr>
        <w:pStyle w:val="ListBullet"/>
        <w:spacing w:line="240" w:lineRule="auto"/>
        <w:ind w:left="720"/>
      </w:pPr>
      <w:r/>
      <w:r>
        <w:rPr>
          <w:b/>
        </w:rPr>
        <w:t>Creative prep:</w:t>
      </w:r>
      <w:r>
        <w:t xml:space="preserve"> Pride Breakfast offers banner-making, bunting and facepainting to get ready for the parade. </w:t>
      </w:r>
      <w:r/>
    </w:p>
    <w:p>
      <w:pPr>
        <w:pStyle w:val="ListBullet"/>
        <w:spacing w:line="240" w:lineRule="auto"/>
        <w:ind w:left="720"/>
      </w:pPr>
      <w:r/>
      <w:r>
        <w:rPr>
          <w:b/>
        </w:rPr>
        <w:t>Visible presence:</w:t>
      </w:r>
      <w:r>
        <w:t xml:space="preserve"> LYS young people will march in the Pride Parade from Pery Street, showcasing community solidarity. </w:t>
      </w:r>
      <w:r/>
    </w:p>
    <w:p>
      <w:pPr>
        <w:pStyle w:val="ListBullet"/>
        <w:spacing w:line="240" w:lineRule="auto"/>
        <w:ind w:left="720"/>
      </w:pPr>
      <w:r/>
      <w:r>
        <w:rPr>
          <w:b/>
        </w:rPr>
        <w:t>Confidential support:</w:t>
      </w:r>
      <w:r>
        <w:t xml:space="preserve"> An online LGBTQI+ chat service runs weekdays 4–8pm for coming-out, gender questions and local referrals. </w:t>
      </w:r>
      <w:r/>
    </w:p>
    <w:p>
      <w:pPr>
        <w:pStyle w:val="ListBullet"/>
        <w:spacing w:line="240" w:lineRule="auto"/>
        <w:ind w:left="720"/>
      </w:pPr>
      <w:r/>
      <w:r>
        <w:rPr>
          <w:b/>
        </w:rPr>
        <w:t>Welcoming vibe:</w:t>
      </w:r>
      <w:r>
        <w:t xml:space="preserve"> LYS spaces like Lava Javas and the youth group are described as safe, friendly and easy to access.</w:t>
      </w:r>
      <w:r/>
      <w:r/>
    </w:p>
    <w:p>
      <w:pPr>
        <w:pStyle w:val="Heading2"/>
      </w:pPr>
      <w:r>
        <w:t>A lively week centred on young people and colour</w:t>
      </w:r>
      <w:r/>
    </w:p>
    <w:p>
      <w:r/>
      <w:r>
        <w:t>Shoppers, students and families will spot flags and paint as Limerick Youth Service (LYS) helps lead Pride 2026 for young people, with the Lavender Ball as the social highlight. The ball promises music, art and food in a relaxed youth café setting, so expect a warm, colourful atmosphere where young people can unwind. Organisers say the events are youth-led, which makes the tone more playful and relevant than a standard civic line-up.</w:t>
      </w:r>
      <w:r/>
    </w:p>
    <w:p>
      <w:r/>
      <w:r>
        <w:t>LYS has a long local history and a familiarity with what young people need, so their events deliberately mix celebration with quiet support. If you want a night out that feels safe and lively, the Lavender Ball is the obvious place to start.</w:t>
      </w:r>
      <w:r/>
    </w:p>
    <w:p>
      <w:pPr>
        <w:pStyle w:val="Heading2"/>
      </w:pPr>
      <w:r>
        <w:t>Practical prep: Pride Breakfast gets you parade-ready</w:t>
      </w:r>
      <w:r/>
    </w:p>
    <w:p>
      <w:r/>
      <w:r>
        <w:t>Want to be part of the parade but don’t have banners or facepaint? The Pride Breakfast is the easy, sociable fix , bring your friends, make bunting, and pick up creative tips. It’s a low-pressure way to meet others before the main march and a useful stop if you like hands-on activities.</w:t>
      </w:r>
      <w:r/>
    </w:p>
    <w:p>
      <w:r/>
      <w:r>
        <w:t>For parents and guardians, this is a simple way to help your teen join in without fuss. For young people, it’s a chance to put a personal stamp on how they show up in the parade.</w:t>
      </w:r>
      <w:r/>
    </w:p>
    <w:p>
      <w:pPr>
        <w:pStyle w:val="Heading2"/>
      </w:pPr>
      <w:r>
        <w:t>The parade: visibility, community and a short route</w:t>
      </w:r>
      <w:r/>
    </w:p>
    <w:p>
      <w:r/>
      <w:r>
        <w:t>LYS young people will join the wider Limerick Pride Parade starting at Pery Street, a visible show of inclusion and solidarity across the city. Parades are equal parts celebration and statement; they give young people a rare chance to be publicly supported by peers and youth workers.</w:t>
      </w:r>
      <w:r/>
    </w:p>
    <w:p>
      <w:r/>
      <w:r>
        <w:t>If you plan to march, wear comfortable shoes and bring water , the day is celebratory but energetic. Schools and community groups often join, so it’s a good moment to feel part of something bigger.</w:t>
      </w:r>
      <w:r/>
    </w:p>
    <w:p>
      <w:pPr>
        <w:pStyle w:val="Heading2"/>
      </w:pPr>
      <w:r>
        <w:t>Quiet support: an online LGBTQI+ chat for confidential help</w:t>
      </w:r>
      <w:r/>
    </w:p>
    <w:p>
      <w:r/>
      <w:r>
        <w:t>Not every young person wants the spotlight, and LYS recognises that. Their online LGBTQI+ chat service runs weekdays 4–8pm, offering confidential conversations about coming out, gender identity, language and local supports. It’s low-friction, private and run by trained Youth Information Workers.</w:t>
      </w:r>
      <w:r/>
    </w:p>
    <w:p>
      <w:r/>
      <w:r>
        <w:t>Use it if you need a quick steer, local referrals, or just someone to listen. It’s particularly useful for those who find face-to-face groups daunting or who aren’t ready to attend public events.</w:t>
      </w:r>
      <w:r/>
    </w:p>
    <w:p>
      <w:pPr>
        <w:pStyle w:val="Heading2"/>
      </w:pPr>
      <w:r>
        <w:t>Why these spaces matter: belonging beyond the party</w:t>
      </w:r>
      <w:r/>
    </w:p>
    <w:p>
      <w:r/>
      <w:r>
        <w:t>Naomi O’Mara and the LYS LGBTQIA+ Youth Group stress that while attitudes have shifted, coming out can still feel isolating for some young people. Lava Javas and the weekly youth group create soft, stable spaces where friendships form and support is normalised.</w:t>
      </w:r>
      <w:r/>
    </w:p>
    <w:p>
      <w:r/>
      <w:r>
        <w:t>That combination of celebration and care is exactly what many families want to see , a lively Pride week that also provides practical, ongoing help for young people navigating identity and community.</w:t>
      </w:r>
      <w:r/>
    </w:p>
    <w:p>
      <w:r/>
      <w:r>
        <w:t>It's a small change that can make every celebration and conversation safer and more joyful.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0">
        <w:r>
          <w:rPr>
            <w:color w:val="0000EE"/>
            <w:u w:val="single"/>
          </w:rPr>
          <w:t>[5]</w:t>
        </w:r>
      </w:hyperlink>
      <w:r>
        <w:t xml:space="preserve">, </w:t>
      </w:r>
      <w:hyperlink r:id="rId12">
        <w:r>
          <w:rPr>
            <w:color w:val="0000EE"/>
            <w:u w:val="single"/>
          </w:rPr>
          <w:t>[6]</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1">
        <w:r>
          <w:rPr>
            <w:color w:val="0000EE"/>
            <w:u w:val="single"/>
          </w:rPr>
          <w:t>[4]</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https://limerickyouthservice.com/pride-26/</w:t>
        </w:r>
      </w:hyperlink>
      <w:r>
        <w:t xml:space="preserve"> - Please view link - unable to able to access data</w:t>
      </w:r>
      <w:r/>
    </w:p>
    <w:p>
      <w:pPr>
        <w:pStyle w:val="ListNumber"/>
        <w:spacing w:line="240" w:lineRule="auto"/>
        <w:ind w:left="720"/>
      </w:pPr>
      <w:r/>
      <w:hyperlink r:id="rId10">
        <w:r>
          <w:rPr>
            <w:color w:val="0000EE"/>
            <w:u w:val="single"/>
          </w:rPr>
          <w:t>https://limerickpride.ie/limerick-lgbtq-pride-parade-2026/</w:t>
        </w:r>
      </w:hyperlink>
      <w:r>
        <w:t xml:space="preserve"> - The Limerick LGBTQ Pride Parade 2026 is scheduled for Saturday, July 11th. This annual event serves as a platform for the LGBTQ community, their families, friends, and the broader city to unite in promoting and celebrating diversity and equality. Parade registration is currently open, with the gathering at Pery Square at 1 pm and the parade commencing at 2:15 pm. The route map is available on the official website. Additionally, the Climax Party will be held at Dolan's Warehouse, featuring all three rooms of the venue. For more details and registration, visit the official Limerick Pride website.</w:t>
      </w:r>
      <w:r/>
    </w:p>
    <w:p>
      <w:pPr>
        <w:pStyle w:val="ListNumber"/>
        <w:spacing w:line="240" w:lineRule="auto"/>
        <w:ind w:left="720"/>
      </w:pPr>
      <w:r/>
      <w:hyperlink r:id="rId12">
        <w:r>
          <w:rPr>
            <w:color w:val="0000EE"/>
            <w:u w:val="single"/>
          </w:rPr>
          <w:t>https://limerickpride.ie/events/</w:t>
        </w:r>
      </w:hyperlink>
      <w:r>
        <w:t xml:space="preserve"> - Limerick Pride 2026 is set to take place from Monday, July 6th to Saturday, July 11th, culminating in the Pride Parade on Saturday, July 11th. The festival will feature a variety of events, including workshops, support meetings, discussions, music evenings, and club nights, catering to the diverse needs of the Pride community. The official launch is scheduled for Monday, July 6th, with further details to be announced. The Climax Party will be hosted at Dolan's main door, opening at 8:30 pm, featuring performances by The Cheeky Girls, The Magic Men, Bonnie Boux, and others. For more information and event registration, visit the Limerick Pride events page.</w:t>
      </w:r>
      <w:r/>
    </w:p>
    <w:p>
      <w:pPr>
        <w:pStyle w:val="ListNumber"/>
        <w:spacing w:line="240" w:lineRule="auto"/>
        <w:ind w:left="720"/>
      </w:pPr>
      <w:r/>
      <w:hyperlink r:id="rId11">
        <w:r>
          <w:rPr>
            <w:color w:val="0000EE"/>
            <w:u w:val="single"/>
          </w:rPr>
          <w:t>https://limerickpride.ie/</w:t>
        </w:r>
      </w:hyperlink>
      <w:r>
        <w:t xml:space="preserve"> - Limerick Pride is a vibrant community dedicated to advancing gay rights and culture in Limerick city and county. The organisation offers a range of events and initiatives throughout the year, including the annual Pride Parade and various community activities. Their mission is to foster inclusivity and celebrate diversity within the LGBTQ community. For the latest news, events, and volunteer opportunities, visit the official Limerick Pride website.</w:t>
      </w:r>
      <w:r/>
    </w:p>
    <w:p>
      <w:pPr>
        <w:pStyle w:val="ListNumber"/>
        <w:spacing w:line="240" w:lineRule="auto"/>
        <w:ind w:left="720"/>
      </w:pPr>
      <w:r/>
      <w:hyperlink r:id="rId10">
        <w:r>
          <w:rPr>
            <w:color w:val="0000EE"/>
            <w:u w:val="single"/>
          </w:rPr>
          <w:t>https://limerickpride.ie/limerick-lgbtq-pride-parade-2026/</w:t>
        </w:r>
      </w:hyperlink>
      <w:r>
        <w:t xml:space="preserve"> - The Limerick LGBTQ Pride Parade 2026 is scheduled for Saturday, July 11th. This annual event serves as a platform for the LGBTQ community, their families, friends, and the broader city to unite in promoting and celebrating diversity and equality. Parade registration is currently open, with the gathering at Pery Square at 1 pm and the parade commencing at 2:15 pm. The route map is available on the official website. Additionally, the Climax Party will be held at Dolan's Warehouse, featuring all three rooms of the venue. For more details and registration, visit the official Limerick Pride website.</w:t>
      </w:r>
      <w:r/>
    </w:p>
    <w:p>
      <w:pPr>
        <w:pStyle w:val="ListNumber"/>
        <w:spacing w:line="240" w:lineRule="auto"/>
        <w:ind w:left="720"/>
      </w:pPr>
      <w:r/>
      <w:hyperlink r:id="rId12">
        <w:r>
          <w:rPr>
            <w:color w:val="0000EE"/>
            <w:u w:val="single"/>
          </w:rPr>
          <w:t>https://limerickpride.ie/events/</w:t>
        </w:r>
      </w:hyperlink>
      <w:r>
        <w:t xml:space="preserve"> - Limerick Pride 2026 is set to take place from Monday, July 6th to Saturday, July 11th, culminating in the Pride Parade on Saturday, July 11th. The festival will feature a variety of events, including workshops, support meetings, discussions, music evenings, and club nights, catering to the diverse needs of the Pride community. The official launch is scheduled for Monday, July 6th, with further details to be announced. The Climax Party will be hosted at Dolan's main door, opening at 8:30 pm, featuring performances by The Cheeky Girls, The Magic Men, Bonnie Boux, and others. For more information and event registration, visit the Limerick Pride events page.</w:t>
      </w:r>
      <w:r/>
    </w:p>
    <w:p>
      <w:pPr>
        <w:pStyle w:val="ListNumber"/>
        <w:spacing w:line="240" w:lineRule="auto"/>
        <w:ind w:left="720"/>
      </w:pPr>
      <w:r/>
      <w:hyperlink r:id="rId11">
        <w:r>
          <w:rPr>
            <w:color w:val="0000EE"/>
            <w:u w:val="single"/>
          </w:rPr>
          <w:t>https://limerickpride.ie/</w:t>
        </w:r>
      </w:hyperlink>
      <w:r>
        <w:t xml:space="preserve"> - Limerick Pride is a vibrant community dedicated to advancing gay rights and culture in Limerick city and county. The organisation offers a range of events and initiatives throughout the year, including the annual Pride Parade and various community activities. Their mission is to foster inclusivity and celebrate diversity within the LGBTQ community. For the latest news, events, and volunteer opportunities, visit the official Limerick Pride website.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imerickyouthservice.com/pride-26/" TargetMode="External"/><Relationship Id="rId10" Type="http://schemas.openxmlformats.org/officeDocument/2006/relationships/hyperlink" Target="https://limerickpride.ie/limerick-lgbtq-pride-parade-2026/" TargetMode="External"/><Relationship Id="rId11" Type="http://schemas.openxmlformats.org/officeDocument/2006/relationships/hyperlink" Target="https://limerickpride.ie/" TargetMode="External"/><Relationship Id="rId12" Type="http://schemas.openxmlformats.org/officeDocument/2006/relationships/hyperlink" Target="https://limerickpride.ie/ev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