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x Pride Night Markets in San Francisco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lively Juneteenth x Pride pop-ups across San Francisco, where Black and LGBTQ+ makers sell colourful goods, DJs spin, and community energy feels both celebratory and purposeful. Here’s what happened at the Third Thursdays on Treat night market and how to make the most of similar Pride and Juneteenth events all month.</w:t>
      </w:r>
      <w:r/>
    </w:p>
    <w:p>
      <w:r/>
      <w:r>
        <w:t>Essential Takeaways</w:t>
      </w:r>
      <w:r/>
      <w:r/>
    </w:p>
    <w:p>
      <w:pPr>
        <w:pStyle w:val="ListBullet"/>
        <w:spacing w:line="240" w:lineRule="auto"/>
        <w:ind w:left="720"/>
      </w:pPr>
      <w:r/>
      <w:r>
        <w:rPr>
          <w:b/>
        </w:rPr>
        <w:t>Small but vibrant scene:</w:t>
      </w:r>
      <w:r>
        <w:t xml:space="preserve"> Around 10 Black and LGBTQ+ vendors set up at 957 Treat Ave for the Juneteenth x Pride Night Market, selling everything from crocheted hats to $1 caricatures.</w:t>
      </w:r>
      <w:r/>
    </w:p>
    <w:p>
      <w:pPr>
        <w:pStyle w:val="ListBullet"/>
        <w:spacing w:line="240" w:lineRule="auto"/>
        <w:ind w:left="720"/>
      </w:pPr>
      <w:r/>
      <w:r>
        <w:rPr>
          <w:b/>
        </w:rPr>
        <w:t>Music and atmosphere:</w:t>
      </w:r>
      <w:r>
        <w:t xml:space="preserve"> Local DJs and performers, including Women’s Audio Mission’s Dominé Brishawn and DJ Shellheart, kept a warm, dance-friendly rhythm throughout the evening.</w:t>
      </w:r>
      <w:r/>
    </w:p>
    <w:p>
      <w:pPr>
        <w:pStyle w:val="ListBullet"/>
        <w:spacing w:line="240" w:lineRule="auto"/>
        <w:ind w:left="720"/>
      </w:pPr>
      <w:r/>
      <w:r>
        <w:rPr>
          <w:b/>
        </w:rPr>
        <w:t>Family-friendly energy:</w:t>
      </w:r>
      <w:r>
        <w:t xml:space="preserve"> About 50 visitors attended; kids danced, vendors chatted, and the vibe felt communal rather than crowded.</w:t>
      </w:r>
      <w:r/>
    </w:p>
    <w:p>
      <w:pPr>
        <w:pStyle w:val="ListBullet"/>
        <w:spacing w:line="240" w:lineRule="auto"/>
        <w:ind w:left="720"/>
      </w:pPr>
      <w:r/>
      <w:r>
        <w:rPr>
          <w:b/>
        </w:rPr>
        <w:t>Handmade highlights:</w:t>
      </w:r>
      <w:r>
        <w:t xml:space="preserve"> Standout stalls like Roots of Dopeness offered unique crochet pieces, bright, one-of-a-kind bucket hats that draw smiles.</w:t>
      </w:r>
      <w:r/>
    </w:p>
    <w:p>
      <w:pPr>
        <w:pStyle w:val="ListBullet"/>
        <w:spacing w:line="240" w:lineRule="auto"/>
        <w:ind w:left="720"/>
      </w:pPr>
      <w:r/>
      <w:r>
        <w:rPr>
          <w:b/>
        </w:rPr>
        <w:t>Local momentum:</w:t>
      </w:r>
      <w:r>
        <w:t xml:space="preserve"> Organisers and performers plan to keep celebrating across the city, from Civic Center to Dolores Park and venue shows later in the month.</w:t>
      </w:r>
      <w:r/>
      <w:r/>
    </w:p>
    <w:p>
      <w:pPr>
        <w:pStyle w:val="Heading2"/>
      </w:pPr>
      <w:r>
        <w:t>Why the Juneteenth x Pride mash-up felt right</w:t>
      </w:r>
      <w:r/>
    </w:p>
    <w:p>
      <w:r/>
      <w:r>
        <w:t>The timing made the pairing logical: Pride Month and Juneteenth fall together this year, and a neighbourhood night market turned them into a single, inclusive celebration. The sound was immediate, live DJs, a steady pulse, and the soft rustle of people browsing handmade goods. According to local organisers, the idea came from wanting to honour both communities at once, and it landed as a joyful, low-pressure way to connect.</w:t>
      </w:r>
      <w:r/>
    </w:p>
    <w:p>
      <w:r/>
      <w:r>
        <w:t>This kind of event gives performers and makers a platform outside big parade stages. For instance, the evening featured a mix of DJs and live acts who kept the beat while kids queued for dances, which made the space feel welcoming for families as well as partygoers.</w:t>
      </w:r>
      <w:r/>
    </w:p>
    <w:p>
      <w:pPr>
        <w:pStyle w:val="Heading2"/>
      </w:pPr>
      <w:r>
        <w:t>What the stalls told us about local craft and culture</w:t>
      </w:r>
      <w:r/>
    </w:p>
    <w:p>
      <w:r/>
      <w:r>
        <w:t>Vendors showed up with pieces full of personality. Andrea Rivers of Roots of Dopeness sold crocheted hats and shirts she learned to make as a child, small, tactile items that sell on sight. You could see why: bright florals and playful colours read easily in a crowd and make for instant feel-good buys.</w:t>
      </w:r>
      <w:r/>
    </w:p>
    <w:p>
      <w:r/>
      <w:r>
        <w:t>Handmade stalls like these are where you notice the difference between mass-market Pride merch and community-crafted goods. These items carry stories, family traditions, local inspiration, and that’s exactly what attendees said they wanted: things that are joyful and supportive, not just decorative.</w:t>
      </w:r>
      <w:r/>
    </w:p>
    <w:p>
      <w:pPr>
        <w:pStyle w:val="Heading2"/>
      </w:pPr>
      <w:r>
        <w:t>How performers keep Pride going beyond the parade</w:t>
      </w:r>
      <w:r/>
    </w:p>
    <w:p>
      <w:r/>
      <w:r>
        <w:t>Drag performers and DJs admit Pride is intense, full nights, full stages, but events like this night market help level the load. Fullout Fritzie, the evening’s MC, talked about the need for year-round visibility so performers don’t feel like they must “crawl” back into private life after June. That sentiment is shared around town, where artists are staging both small community gigs and large mainstream shows through the month.</w:t>
      </w:r>
      <w:r/>
    </w:p>
    <w:p>
      <w:r/>
      <w:r>
        <w:t>If you enjoy performance art, look out for both neighbourhood nights and bigger ticketed events; artists often split their time across both, using pop-ups to test new numbers or sell merch.</w:t>
      </w:r>
      <w:r/>
    </w:p>
    <w:p>
      <w:pPr>
        <w:pStyle w:val="Heading2"/>
      </w:pPr>
      <w:r>
        <w:t>Planning your own Juneteenth x Pride crawl</w:t>
      </w:r>
      <w:r/>
    </w:p>
    <w:p>
      <w:r/>
      <w:r>
        <w:t>If you want to make a day of it, map your stops: small markets, Civic Center, Dolores Park, and late-night venue shows are all on many locals’ itineraries. Bring cash (some vendors take card, but small creatives often prefer cash), a reusable bag for purchases, and comfortable shoes, the best finds are discovered on foot.</w:t>
      </w:r>
      <w:r/>
    </w:p>
    <w:p>
      <w:r/>
      <w:r>
        <w:t>Timing helps too. Early evening markets like the Treat Ave event run into the night, so you can catch a sunset set and then head to a DJ night. If you’re bringing kids, look for family-friendly programming and quieter corners where they can dance or play.</w:t>
      </w:r>
      <w:r/>
    </w:p>
    <w:p>
      <w:pPr>
        <w:pStyle w:val="Heading2"/>
      </w:pPr>
      <w:r>
        <w:t>Why these community events still matter</w:t>
      </w:r>
      <w:r/>
    </w:p>
    <w:p>
      <w:r/>
      <w:r>
        <w:t>Beyond the bright colours and cupcakes, these gatherings are about visibility and mutual support. Visitors said they liked buying things that felt community-based and meaningful, especially in a fraught political moment. For makers and performers, the market is both income and affirmation, proof that their creativity is seen and wanted.</w:t>
      </w:r>
      <w:r/>
    </w:p>
    <w:p>
      <w:r/>
      <w:r>
        <w:t>Expect more of these hybrid celebrations through the month; they’re small, local, and often the best place to find something unexpected and genuine.</w:t>
      </w:r>
      <w:r/>
    </w:p>
    <w:p>
      <w:r/>
      <w:r>
        <w:t>It's a small change that can make every Pride and Juneteenth moment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https://missionlocal.org/2026/06/sf-juneteenth-x-pride/</w:t>
        </w:r>
      </w:hyperlink>
      <w:r>
        <w:t xml:space="preserve"> - Please view link - unable to able to access data</w:t>
      </w:r>
      <w:r/>
    </w:p>
    <w:p>
      <w:pPr>
        <w:pStyle w:val="ListNumber"/>
        <w:spacing w:line="240" w:lineRule="auto"/>
        <w:ind w:left="720"/>
      </w:pPr>
      <w:r/>
      <w:hyperlink r:id="rId9">
        <w:r>
          <w:rPr>
            <w:color w:val="0000EE"/>
            <w:u w:val="single"/>
          </w:rPr>
          <w:t>https://missionlocal.org/2026/06/sf-juneteenth-x-pride/</w:t>
        </w:r>
      </w:hyperlink>
      <w:r>
        <w:t xml:space="preserve"> - The article discusses the 'Juneteenth x Pride' event held on June 18, 2026, at 957 Treat Ave. in San Francisco. The event featured approximately 10 Black and LGBTQ+ vendors offering items such as crocheted hats, caricatures, and specialty cupcakes. Performances by Women's Audio Mission's Dominé Brishawn, Aroma, and DJ Shellheart provided entertainment. Edwin Ortiz, a billing specialist and event manager, mentioned that Monkeybrains, the event host, aimed to celebrate both Pride Month and Juneteenth. Vendor Bre Quinzel highlighted the importance of helping people feel comfortable in their own skin. The event attracted around 50 attendees and ran from 5 to 9 p.m. Andrea Rivers, owner of Roots of Dopeness, sold unique crocheted hats and shirts, inspired by her family's belief in their 'dope' nature. Rivers plans to participate in another Juneteenth event before celebrating Pride at Civic Center. Fullout Fritzie, the drag queen MC, expressed the collaborative spirit among artists during Pride. Attendee Angel Idrovo emphasized the importance of community-based and supportive events in today's world.</w:t>
      </w:r>
      <w:r/>
    </w:p>
    <w:p>
      <w:pPr>
        <w:pStyle w:val="ListNumber"/>
        <w:spacing w:line="240" w:lineRule="auto"/>
        <w:ind w:left="720"/>
      </w:pPr>
      <w:r/>
      <w:hyperlink r:id="rId13">
        <w:r>
          <w:rPr>
            <w:color w:val="0000EE"/>
            <w:u w:val="single"/>
          </w:rPr>
          <w:t>https://www.eventeny.com/events/the-root-of-pride-18-experience-2026-26614/</w:t>
        </w:r>
      </w:hyperlink>
      <w:r>
        <w:t xml:space="preserve"> - The 'Root of Pride: 18+ Experience 2026' is an adults-only celebration hosted by Bearrison Street Placeholder in San Francisco. Scheduled for June 27-28, 2026, at Civic Center, the event aims to provide an unapologetic celebration of liberation. Attendees can expect a vibrant atmosphere with various activities and performances. The event is part of the broader San Francisco Pride festivities, offering a unique experience for the LGBTQ+ community.</w:t>
      </w:r>
      <w:r/>
    </w:p>
    <w:p>
      <w:pPr>
        <w:pStyle w:val="ListNumber"/>
        <w:spacing w:line="240" w:lineRule="auto"/>
        <w:ind w:left="720"/>
      </w:pPr>
      <w:r/>
      <w:hyperlink r:id="rId10">
        <w:r>
          <w:rPr>
            <w:color w:val="0000EE"/>
            <w:u w:val="single"/>
          </w:rPr>
          <w:t>https://www.xoxopresents.com/event-details/xoxo-presents-san-francisco-pride-saturday-night-main-event-lotus-dynasty</w:t>
        </w:r>
      </w:hyperlink>
      <w:r>
        <w:t xml:space="preserve"> - XOXO presents the San Francisco Pride Saturday Night Main Event, titled 'LOTUS DYNASTY,' on June 27, 2026, at 900 Marin St, San Francisco. This 15th consecutive annual celebration promises an immersive journey of sound, identity, love, and freedom. The event features world-class experiences, with a lineup of renowned artists and performers. XOXO has become a symbol of scale, beauty, and belonging in Pride celebrations, offering a unique and anticipated experience for attendees.</w:t>
      </w:r>
      <w:r/>
    </w:p>
    <w:p>
      <w:pPr>
        <w:pStyle w:val="ListNumber"/>
        <w:spacing w:line="240" w:lineRule="auto"/>
        <w:ind w:left="720"/>
      </w:pPr>
      <w:r/>
      <w:hyperlink r:id="rId14">
        <w:r>
          <w:rPr>
            <w:color w:val="0000EE"/>
            <w:u w:val="single"/>
          </w:rPr>
          <w:t>https://gaytherings.com/event/bearracuda-sf-pride-2026-hold-the-door</w:t>
        </w:r>
      </w:hyperlink>
      <w:r>
        <w:t xml:space="preserve"> - Bearracuda SF Pride 2026: HOLD THE DOOR is a Pride event scheduled for June 26, 2026, at Public Works, 161 Erie Street, San Francisco. The event features DJ Kristian Nairn, known for his role as Hodor in Game of Thrones, and includes hot go-go dancers, photos, and decor by Dusti Cunningham. The event is 21+ and aims to kick off Pride weekend with a vibrant and energetic atmosphere.</w:t>
      </w:r>
      <w:r/>
    </w:p>
    <w:p>
      <w:pPr>
        <w:pStyle w:val="ListNumber"/>
        <w:spacing w:line="240" w:lineRule="auto"/>
        <w:ind w:left="720"/>
      </w:pPr>
      <w:r/>
      <w:hyperlink r:id="rId11">
        <w:r>
          <w:rPr>
            <w:color w:val="0000EE"/>
            <w:u w:val="single"/>
          </w:rPr>
          <w:t>https://www.artbae.info/openings-and-events/moad-mix-juneteenth-edition-the-freedom-function-moad</w:t>
        </w:r>
      </w:hyperlink>
      <w:r>
        <w:t xml:space="preserve"> - MoAD Mix Juneteenth Edition: The Freedom Function is an event held on June 18, 2026, at the Museum of the African Diaspora (MoAD) in San Francisco. The event features sounds by DJ Kream and co-MC Tayleur Crenshaw of Gold Beams. Inspired by historic rent parties, the event offers activities such as spades, UNO, dominoes, Black trivia, and a People's Mic for sharing poems, passages, thoughts, stories, songs, or special messages. Guests can enjoy soul food, wine, and a signature cocktail in keeping with the Juneteenth tradition of the 'red drink.' The event centers joy as a practice and freedom as something created together.</w:t>
      </w:r>
      <w:r/>
    </w:p>
    <w:p>
      <w:pPr>
        <w:pStyle w:val="ListNumber"/>
        <w:spacing w:line="240" w:lineRule="auto"/>
        <w:ind w:left="720"/>
      </w:pPr>
      <w:r/>
      <w:hyperlink r:id="rId12">
        <w:r>
          <w:rPr>
            <w:color w:val="0000EE"/>
            <w:u w:val="single"/>
          </w:rPr>
          <w:t>https://juneteenthsfc.org/</w:t>
        </w:r>
      </w:hyperlink>
      <w:r>
        <w:t xml:space="preserve"> - The Official SF Juneteenth Parade is scheduled for June 20, 2026, in downtown San Francisco. The event features a flagship parade and celebration in the heart of the city, engaging, inspiring, and highlighting Black vibrancy. The parade runs from 11 a.m. to 12 p.m., followed by a celebration from 12 p.m. to 4 p.m., with the route from Market St. &amp; 2nd St. to Embarcadero Plaza. The 2026 theme, 'Freedom Then, Freedom Now,' challenges attendees to look beyond the surface of celebration to the ancestral roots of liberation. The event includes opportunities for vendors, contingents, and volunteers to participate.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sf-juneteenth-x-pride/" TargetMode="External"/><Relationship Id="rId10" Type="http://schemas.openxmlformats.org/officeDocument/2006/relationships/hyperlink" Target="https://www.xoxopresents.com/event-details/xoxo-presents-san-francisco-pride-saturday-night-main-event-lotus-dynasty" TargetMode="External"/><Relationship Id="rId11" Type="http://schemas.openxmlformats.org/officeDocument/2006/relationships/hyperlink" Target="https://www.artbae.info/openings-and-events/moad-mix-juneteenth-edition-the-freedom-function-moad" TargetMode="External"/><Relationship Id="rId12" Type="http://schemas.openxmlformats.org/officeDocument/2006/relationships/hyperlink" Target="https://juneteenthsfc.org/" TargetMode="External"/><Relationship Id="rId13" Type="http://schemas.openxmlformats.org/officeDocument/2006/relationships/hyperlink" Target="https://www.eventeny.com/events/the-root-of-pride-18-experience-2026-26614/" TargetMode="External"/><Relationship Id="rId14" Type="http://schemas.openxmlformats.org/officeDocument/2006/relationships/hyperlink" Target="https://gaytherings.com/event/bearracuda-sf-pride-2026-hold-the-do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