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Pride Events: Love &amp; Liberation Returns to Central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heading to the Central Florida Fairgrounds this Saturday as Come Out With Pride brings back Love &amp; Liberation: A Boldly Unapologetic Juneteenth Pride Celebration , a free, all-ages festival blending Black queer and trans joy, history, performance, food and community resources.</w:t>
      </w:r>
      <w:r/>
    </w:p>
    <w:p>
      <w:r/>
      <w:r>
        <w:t>Essential Takeaways</w:t>
      </w:r>
      <w:r/>
      <w:r/>
    </w:p>
    <w:p>
      <w:pPr>
        <w:pStyle w:val="ListBullet"/>
        <w:spacing w:line="240" w:lineRule="auto"/>
        <w:ind w:left="720"/>
      </w:pPr>
      <w:r/>
      <w:r>
        <w:rPr>
          <w:b/>
        </w:rPr>
        <w:t>When and where:</w:t>
      </w:r>
      <w:r>
        <w:t xml:space="preserve"> Saturday, June 20, 2–6pm at the Central Florida Fairgrounds Pavilion, 4603 W. Colonial Drive.</w:t>
      </w:r>
      <w:r/>
    </w:p>
    <w:p>
      <w:pPr>
        <w:pStyle w:val="ListBullet"/>
        <w:spacing w:line="240" w:lineRule="auto"/>
        <w:ind w:left="720"/>
      </w:pPr>
      <w:r/>
      <w:r>
        <w:rPr>
          <w:b/>
        </w:rPr>
        <w:t>Free and family-friendly:</w:t>
      </w:r>
      <w:r>
        <w:t xml:space="preserve"> The event is free, open to all ages, minors must be with an adult, and parking is available on site.</w:t>
      </w:r>
      <w:r/>
    </w:p>
    <w:p>
      <w:pPr>
        <w:pStyle w:val="ListBullet"/>
        <w:spacing w:line="240" w:lineRule="auto"/>
        <w:ind w:left="720"/>
      </w:pPr>
      <w:r/>
      <w:r>
        <w:rPr>
          <w:b/>
        </w:rPr>
        <w:t>What to expect:</w:t>
      </w:r>
      <w:r>
        <w:t xml:space="preserve"> Live entertainment, drag sets, a ballroom showcase, DJ Remeice, food vendors, a community marketplace, and a free photo booth.</w:t>
      </w:r>
      <w:r/>
    </w:p>
    <w:p>
      <w:pPr>
        <w:pStyle w:val="ListBullet"/>
        <w:spacing w:line="240" w:lineRule="auto"/>
        <w:ind w:left="720"/>
      </w:pPr>
      <w:r/>
      <w:r>
        <w:rPr>
          <w:b/>
        </w:rPr>
        <w:t>Community focus:</w:t>
      </w:r>
      <w:r>
        <w:t xml:space="preserve"> Produced by Come Out With Pride’s Colors of Courage Collective to centre QTBIPOC voices and Juneteenth history.</w:t>
      </w:r>
      <w:r/>
    </w:p>
    <w:p>
      <w:pPr>
        <w:pStyle w:val="ListBullet"/>
        <w:spacing w:line="240" w:lineRule="auto"/>
        <w:ind w:left="720"/>
      </w:pPr>
      <w:r/>
      <w:r>
        <w:rPr>
          <w:b/>
        </w:rPr>
        <w:t>Weather note:</w:t>
      </w:r>
      <w:r>
        <w:t xml:space="preserve"> The festival runs rain or shine, so bring a light jacket or sun protection depending on the forecast.</w:t>
      </w:r>
      <w:r/>
      <w:r/>
    </w:p>
    <w:p>
      <w:pPr>
        <w:pStyle w:val="Heading2"/>
      </w:pPr>
      <w:r>
        <w:t>Why this festival feels different , and why that matters</w:t>
      </w:r>
      <w:r/>
    </w:p>
    <w:p>
      <w:r/>
      <w:r>
        <w:t>There’s an energy to events that explicitly centre Black queer and trans joy, and Love &amp; Liberation aims for that vibrancy with a clear purpose. Organisers say they’re combining celebration with education, so you’ll get music and drag alongside historical activities tied to Juneteenth. It’s the sort of mix that invites people to dance, learn and reflect in the same afternoon.</w:t>
      </w:r>
      <w:r/>
    </w:p>
    <w:p>
      <w:r/>
      <w:r>
        <w:t>This is a follow-up to earlier efforts to mark Juneteenth with Pride in Orlando, and the return shows demand for spaces that highlight QTBIPOC artistry and community resources. If you care about representation, this event is designed to make you feel welcome and seen.</w:t>
      </w:r>
      <w:r/>
    </w:p>
    <w:p>
      <w:pPr>
        <w:pStyle w:val="Heading2"/>
      </w:pPr>
      <w:r>
        <w:t>Who’s on stage , performers and the vibe to expect</w:t>
      </w:r>
      <w:r/>
    </w:p>
    <w:p>
      <w:r/>
      <w:r>
        <w:t>The line-up blends local talent and high-energy showcases: Soul Pop, Kirk T. DaVinci and Onyx Valentino, Black Magix Royal, Lady Bri Adonis, Remini Mogul and UNITY Step Team are on the bill, with DJ Remeice keeping the soundtrack rolling. Expect theatrical drag numbers, ballroom flair and stepping routines that bring a lively, tactile buzz to the pavilion.</w:t>
      </w:r>
      <w:r/>
    </w:p>
    <w:p>
      <w:r/>
      <w:r>
        <w:t>If you enjoy live performance, this is a chance to catch styles and voices you might not see at mainstream festivals. And for families, many of the acts are vibrant rather than explicit, but remember minors must be accompanied by an adult.</w:t>
      </w:r>
      <w:r/>
    </w:p>
    <w:p>
      <w:pPr>
        <w:pStyle w:val="Heading2"/>
      </w:pPr>
      <w:r>
        <w:t>Shopping, resources and the community marketplace</w:t>
      </w:r>
      <w:r/>
    </w:p>
    <w:p>
      <w:r/>
      <w:r>
        <w:t>Beyond the stage, the festival hosts a community marketplace and resource booths offering everything from local Black-owned small businesses to community services. The Colours of Courage Collective , the Come Out With Pride group behind the event , set up these spaces to uplift vendors and connect visitors with practical support.</w:t>
      </w:r>
      <w:r/>
    </w:p>
    <w:p>
      <w:r/>
      <w:r>
        <w:t>Bring cash or cards for food and artisan stalls, and plan a slow lap through the marketplace if you want to support small vendors. Organisers also include informational booths and community groups, so you can leave with more than a souvenir , perhaps a new contact or a useful referral.</w:t>
      </w:r>
      <w:r/>
    </w:p>
    <w:p>
      <w:pPr>
        <w:pStyle w:val="Heading2"/>
      </w:pPr>
      <w:r>
        <w:t>Practical details , getting there, parking and what to pack</w:t>
      </w:r>
      <w:r/>
    </w:p>
    <w:p>
      <w:r/>
      <w:r>
        <w:t>The fairgrounds at 4603 W. Colonial Drive offers on-site parking for the free event, which makes arrival simpler than city-centre festivals. The organisers have made the event rain-or-shine, so dress for comfort and the forecast: a sun hat and sunscreen for a hot afternoon, or a light waterproof if there’s a chance of showers.</w:t>
      </w:r>
      <w:r/>
    </w:p>
    <w:p>
      <w:r/>
      <w:r>
        <w:t>Because it’s a family-friendly affair, bring water, comfortable shoes and a low-profile bag. There’s a free photo booth for memories, and the layout is meant to be walkable so you won’t need to race between stages.</w:t>
      </w:r>
      <w:r/>
    </w:p>
    <w:p>
      <w:pPr>
        <w:pStyle w:val="Heading2"/>
      </w:pPr>
      <w:r>
        <w:t>What this signals for Pride and Juneteenth in Orlando</w:t>
      </w:r>
      <w:r/>
    </w:p>
    <w:p>
      <w:r/>
      <w:r>
        <w:t>Combining Juneteenth and Pride underlines growing interest in intersectional celebration , recognising that liberation and joy aren’t separate. Local groups including Harmony Healthcare and Come Out With Pride are foregrounding QTBIPOC voices in ways that feel timely and necessary.</w:t>
      </w:r>
      <w:r/>
    </w:p>
    <w:p>
      <w:r/>
      <w:r>
        <w:t>Look out for more such events as communities aim to hold space for both history and celebration; this festival is a small, public example of how culture and remembrance can sit side by side.</w:t>
      </w:r>
      <w:r/>
    </w:p>
    <w:p>
      <w:r/>
      <w:r>
        <w:t>It's a simple, spirited way to mark the day , and to show up for communities who’ve been creating these moments for years.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https://bungalower.com/2026/06/19/come-out-with-pride-hosting-juneteenth-pride-celebration-this-weekend/</w:t>
        </w:r>
      </w:hyperlink>
      <w:r>
        <w:t xml:space="preserve"> - Please view link - unable to able to access data</w:t>
      </w:r>
      <w:r/>
    </w:p>
    <w:p>
      <w:pPr>
        <w:pStyle w:val="ListNumber"/>
        <w:spacing w:line="240" w:lineRule="auto"/>
        <w:ind w:left="720"/>
      </w:pPr>
      <w:r/>
      <w:hyperlink r:id="rId10">
        <w:r>
          <w:rPr>
            <w:color w:val="0000EE"/>
            <w:u w:val="single"/>
          </w:rPr>
          <w:t>https://www.eventeny.com/events/love-liberation-a-boldly-unapologetic-juneteenth-pride-celebration-29080/</w:t>
        </w:r>
      </w:hyperlink>
      <w:r>
        <w:t xml:space="preserve"> - The 'Love &amp; Liberation: A Boldly Unapologetic Juneteenth Pride Celebration' is scheduled for Saturday, June 20, 2026, at the Central Florida Fairgrounds Pavilion in Orlando, Florida. Presented by Harmony Healthcare, this event is Central Florida's largest Juneteenth Pride celebration and the only one of its kind in the state. The celebration aims to honour Black queer and trans voices, artistry, culture, and activism while recognising the rich history and legacy of Juneteenth. The event is free and family-friendly, featuring live performances, drag shows, a ballroom showcase, food vendors, a community marketplace, a free photo booth, and music from DJ Remeice. Performers include Soul Pop, Kirk T. DaVinci, Onyx Valentino, Black Magix Royal, Lady Bri Adonis, Remini Mogul, and the UNITY Step Team. Organisers describe the event as a celebration of Black queer and trans joy, culture, artistry, and community, with educational and historical activities tied to Juneteenth, local vendors, community resource booths, music, food, and space for reflection. The event will proceed rain or shine. Minors must be accompanied by an adult, and free parking will be available at the fairgrounds.</w:t>
      </w:r>
      <w:r/>
    </w:p>
    <w:p>
      <w:pPr>
        <w:pStyle w:val="ListNumber"/>
        <w:spacing w:line="240" w:lineRule="auto"/>
        <w:ind w:left="720"/>
      </w:pPr>
      <w:r/>
      <w:hyperlink r:id="rId12">
        <w:r>
          <w:rPr>
            <w:color w:val="0000EE"/>
            <w:u w:val="single"/>
          </w:rPr>
          <w:t>https://watermarkoutnews.com/2025/06/17/come-out-with-pride-to-host-1st-juneteenth-pride-celebration/</w:t>
        </w:r>
      </w:hyperlink>
      <w:r>
        <w:t xml:space="preserve"> - In June 2025, Come Out With Pride launched the Colors of Courage Collective, an initiative dedicated to celebrating queer, trans, Black, Indigenous, and people of colour across Central Florida. To embrace this movement, the first-ever and largest Juneteenth Pride celebration, 'Love &amp; Liberation: Unapologetically Bold,' was held on June 21, 2025, at the Central Florida Fairgrounds Pavilion. The free, family-friendly event was an unapologetic celebration of Black queer excellence, identity, and freedom, rooted in the spirit of Juneteenth. The headliner was drag icon Latrice Royal, with live performances from Tashae Royale Sherrington (Miss Continental Plus), Lady Bri Adonis, Remini Mogul, and Black Magix Royal. The Colors of Courage Collective aims to increase representation, visibility, and inclusiveness of QTBIPOC communities throughout Central Florida, cultivating culturally affirming spaces and experiences that centre the lived experiences, resilience, and joy of queer and trans people of colour, regardless of documentation status or language spoken.</w:t>
      </w:r>
      <w:r/>
    </w:p>
    <w:p>
      <w:pPr>
        <w:pStyle w:val="ListNumber"/>
        <w:spacing w:line="240" w:lineRule="auto"/>
        <w:ind w:left="720"/>
      </w:pPr>
      <w:r/>
      <w:hyperlink r:id="rId14">
        <w:r>
          <w:rPr>
            <w:color w:val="0000EE"/>
            <w:u w:val="single"/>
          </w:rPr>
          <w:t>https://www.juneteenthevents.us/event/orlando-love-liberation-juneteenth-pride-2026</w:t>
        </w:r>
      </w:hyperlink>
      <w:r>
        <w:t xml:space="preserve"> - The 'Love &amp; Liberation: Juneteenth Pride Celebration 2026' is scheduled for June 20, 2026, at the Central Florida Fairgrounds in Orlando, Florida. Organised by Come Out With Pride, this event is Central Florida's largest and only Juneteenth Pride celebration. The day-long event features live performances, DJs, vendors, and community organisations celebrating the intersection of Black liberation and LGBTQ+ pride. The event is free and family-friendly, aiming to honour the rich history, resilience, and legacy of Juneteenth while uplifting Black queer and trans voices, artistry, culture, and activism.</w:t>
      </w:r>
      <w:r/>
    </w:p>
    <w:p>
      <w:pPr>
        <w:pStyle w:val="ListNumber"/>
        <w:spacing w:line="240" w:lineRule="auto"/>
        <w:ind w:left="720"/>
      </w:pPr>
      <w:r/>
      <w:hyperlink r:id="rId13">
        <w:r>
          <w:rPr>
            <w:color w:val="0000EE"/>
            <w:u w:val="single"/>
          </w:rPr>
          <w:t>https://comeoutwithpride.org/colors-of-courage-collective/</w:t>
        </w:r>
      </w:hyperlink>
      <w:r>
        <w:t xml:space="preserve"> - The Colors of Courage Collective is an initiative by Come Out With Pride, a nonprofit organisation based in Orlando, Florida. The collective is dedicated to celebrating queer, trans, Black, Indigenous, and people of colour across Central Florida. It aims to increase representation, visibility, and inclusiveness of QTBIPOC communities throughout the region, cultivating culturally affirming spaces and experiences that centre the lived experiences, resilience, and joy of queer and trans people of colour, regardless of documentation status or language spoken.</w:t>
      </w:r>
      <w:r/>
    </w:p>
    <w:p>
      <w:pPr>
        <w:pStyle w:val="ListNumber"/>
        <w:spacing w:line="240" w:lineRule="auto"/>
        <w:ind w:left="720"/>
      </w:pPr>
      <w:r/>
      <w:hyperlink r:id="rId11">
        <w:r>
          <w:rPr>
            <w:color w:val="0000EE"/>
            <w:u w:val="single"/>
          </w:rPr>
          <w:t>https://www.centralfloridabirthnetwork.org/events/love-liberation-a-boldly-unapologetic-juneteenth-pride-celebration</w:t>
        </w:r>
      </w:hyperlink>
      <w:r>
        <w:t xml:space="preserve"> - The 'Love &amp; Liberation: A Boldly Unapologetic Juneteenth Pride Celebration' is an event that took place on Saturday, June 21, 2025, at the Central Florida Fairgrounds in Orlando, Florida. Organised by Come Out With Pride's Colors of Courage Collective, the event was a free, family-friendly celebration of Black queer excellence, identity, and freedom, rooted in the spirit of Juneteenth. The event featured dynamic performances by Black LGBTQIA+ artists, inspiring speakers and storytellers, local Black-owned businesses and LGBTQIA+ vendors, DJ sets, live music, food trucks serving soul food and community favourites, and a dance floor for celebration and movement. The event aimed to honour the history of Juneteenth while centering Black queer and trans voices, art, and activism.</w:t>
      </w:r>
      <w:r/>
    </w:p>
    <w:p>
      <w:pPr>
        <w:pStyle w:val="ListNumber"/>
        <w:spacing w:line="240" w:lineRule="auto"/>
        <w:ind w:left="720"/>
      </w:pPr>
      <w:r/>
      <w:hyperlink r:id="rId15">
        <w:r>
          <w:rPr>
            <w:color w:val="0000EE"/>
            <w:u w:val="single"/>
          </w:rPr>
          <w:t>https://happeningnext.com/event/love-andamp-liberation-a-boldly-unapologetic-juneteenth-pride-celebration-eid3a0dlho5h1</w:t>
        </w:r>
      </w:hyperlink>
      <w:r>
        <w:t xml:space="preserve"> - The 'Love &amp; Liberation: A Boldly Unapologetic Juneteenth Pride Celebration' is scheduled for Saturday, June 20, 2026, at the Central Florida Fairgrounds Pavilion in Orlando, Florida. Presented by Harmony Healthcare, this event is Central Florida's largest Juneteenth Pride celebration and the only one of its kind in the state. The celebration aims to honour Black queer and trans voices, artistry, culture, and activism while recognising the rich history and legacy of Juneteenth. The event is free and family-friendly, featuring live performances, drag shows, a ballroom showcase, food vendors, a community marketplace, a free photo booth, and music from DJ Remeice. Performers include Soul Pop, Kirk T. DaVinci, Onyx Valentino, Black Magix Royal, Lady Bri Adonis, Remini Mogul, and the UNITY Step Team. Organisers describe the event as a celebration of Black queer and trans joy, culture, artistry, and community, with educational and historical activities tied to Juneteenth, local vendors, community resource booths, music, food, and space for reflection. The event will proceed rain or shine. Minors must be accompanied by an adult, and free parking will be available at the fairgrounds.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ngalower.com/2026/06/19/come-out-with-pride-hosting-juneteenth-pride-celebration-this-weekend/" TargetMode="External"/><Relationship Id="rId10" Type="http://schemas.openxmlformats.org/officeDocument/2006/relationships/hyperlink" Target="https://www.eventeny.com/events/love-liberation-a-boldly-unapologetic-juneteenth-pride-celebration-29080/" TargetMode="External"/><Relationship Id="rId11" Type="http://schemas.openxmlformats.org/officeDocument/2006/relationships/hyperlink" Target="https://www.centralfloridabirthnetwork.org/events/love-liberation-a-boldly-unapologetic-juneteenth-pride-celebration" TargetMode="External"/><Relationship Id="rId12" Type="http://schemas.openxmlformats.org/officeDocument/2006/relationships/hyperlink" Target="https://watermarkoutnews.com/2025/06/17/come-out-with-pride-to-host-1st-juneteenth-pride-celebration/" TargetMode="External"/><Relationship Id="rId13" Type="http://schemas.openxmlformats.org/officeDocument/2006/relationships/hyperlink" Target="https://comeoutwithpride.org/colors-of-courage-collective/" TargetMode="External"/><Relationship Id="rId14" Type="http://schemas.openxmlformats.org/officeDocument/2006/relationships/hyperlink" Target="https://www.juneteenthevents.us/event/orlando-love-liberation-juneteenth-pride-2026" TargetMode="External"/><Relationship Id="rId15" Type="http://schemas.openxmlformats.org/officeDocument/2006/relationships/hyperlink" Target="https://happeningnext.com/event/love-andamp-liberation-a-boldly-unapologetic-juneteenth-pride-celebration-eid3a0dlho5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