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Jamestown Pride 2026 Moments: Courageous Together, Proud Forever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neighbours flocked downtown as Jamestown Pride 2026 filled the streets with colour, music and warm community vibes, celebrating courage, visibility and inclusion , and reminding everyone why local Pride festivals still matter.</w:t>
      </w:r>
      <w:r/>
    </w:p>
    <w:p>
      <w:r/>
      <w:r>
        <w:t>Essential Takeaways</w:t>
      </w:r>
      <w:r/>
      <w:r/>
    </w:p>
    <w:p>
      <w:pPr>
        <w:pStyle w:val="ListBullet"/>
        <w:spacing w:line="240" w:lineRule="auto"/>
        <w:ind w:left="720"/>
      </w:pPr>
      <w:r/>
      <w:r>
        <w:rPr>
          <w:b/>
        </w:rPr>
        <w:t>Big turnout:</w:t>
      </w:r>
      <w:r>
        <w:t xml:space="preserve"> Downtown Jamestown buzzed with attendees, vendors and live acts, creating a lively, friendly atmosphere.</w:t>
      </w:r>
      <w:r/>
    </w:p>
    <w:p>
      <w:pPr>
        <w:pStyle w:val="ListBullet"/>
        <w:spacing w:line="240" w:lineRule="auto"/>
        <w:ind w:left="720"/>
      </w:pPr>
      <w:r/>
      <w:r>
        <w:rPr>
          <w:b/>
        </w:rPr>
        <w:t>Speakers that stood out:</w:t>
      </w:r>
      <w:r>
        <w:t xml:space="preserve"> Keynotes urged authenticity and visibility, leaving many feeling inspired and seen.</w:t>
      </w:r>
      <w:r/>
    </w:p>
    <w:p>
      <w:pPr>
        <w:pStyle w:val="ListBullet"/>
        <w:spacing w:line="240" w:lineRule="auto"/>
        <w:ind w:left="720"/>
      </w:pPr>
      <w:r/>
      <w:r>
        <w:rPr>
          <w:b/>
        </w:rPr>
        <w:t>Broad programming:</w:t>
      </w:r>
      <w:r>
        <w:t xml:space="preserve"> Farmers Market stalls, drag shows, music, dance and a Pride After Dark burlesque revue kept energy high.</w:t>
      </w:r>
      <w:r/>
    </w:p>
    <w:p>
      <w:pPr>
        <w:pStyle w:val="ListBullet"/>
        <w:spacing w:line="240" w:lineRule="auto"/>
        <w:ind w:left="720"/>
      </w:pPr>
      <w:r/>
      <w:r>
        <w:rPr>
          <w:b/>
        </w:rPr>
        <w:t>Community growth:</w:t>
      </w:r>
      <w:r>
        <w:t xml:space="preserve"> The festival has expanded from a small park picnic into a full-day downtown celebration with a sturdy, welcoming feel.</w:t>
      </w:r>
      <w:r/>
    </w:p>
    <w:p>
      <w:pPr>
        <w:pStyle w:val="ListBullet"/>
        <w:spacing w:line="240" w:lineRule="auto"/>
        <w:ind w:left="720"/>
      </w:pPr>
      <w:r/>
      <w:r>
        <w:rPr>
          <w:b/>
        </w:rPr>
        <w:t>Practical note:</w:t>
      </w:r>
      <w:r>
        <w:t xml:space="preserve"> Events catered to families by day and adults by night , expect varied vibes depending on timing.</w:t>
      </w:r>
      <w:r/>
      <w:r/>
    </w:p>
    <w:p>
      <w:pPr>
        <w:pStyle w:val="Heading2"/>
      </w:pPr>
      <w:r>
        <w:t>A bright, growing festival , what caught people’s eye</w:t>
      </w:r>
      <w:r/>
    </w:p>
    <w:p>
      <w:r/>
      <w:r>
        <w:t>Jamestown Pride 2026 felt bigger and bolder than ever, with colour everywhere and a steady hum of conversation and laughter under the summer sun. According to local reports, the move from a modest picnic in Allen Park to a downtown festival has paid off, giving the event space to breathe and attract more visitors. That shift has created a more public, visible celebration of LGBTQ+ life, which matters in a small city where visibility carries weight. If you weren’t there, picture vendor stalls, impromptu dance circles and the kind of friendliness that makes a place feel like home.</w:t>
      </w:r>
      <w:r/>
    </w:p>
    <w:p>
      <w:pPr>
        <w:pStyle w:val="Heading2"/>
      </w:pPr>
      <w:r>
        <w:t>Voices that mattered , keynote messages on authenticity</w:t>
      </w:r>
      <w:r/>
    </w:p>
    <w:p>
      <w:r/>
      <w:r>
        <w:t>Speakers at the festival hit the right note, urging people to show up as themselves and support one another. Local leaders and performers shared personal stories about courage and belonging, and attendees said the speeches were a highlight. Those remarks felt timely given wider national debates about LGBTQ+ rights, and they reinforced the festival’s theme, Courageous Together, Proud Forever. If you’re organising or attending civic events, inviting speakers with lived experience gives the day emotional ballast and real-life context.</w:t>
      </w:r>
      <w:r/>
    </w:p>
    <w:p>
      <w:pPr>
        <w:pStyle w:val="Heading2"/>
      </w:pPr>
      <w:r>
        <w:t>A programme for everyone , daytime family fun and after-dark sparkle</w:t>
      </w:r>
      <w:r/>
    </w:p>
    <w:p>
      <w:r/>
      <w:r>
        <w:t>Jamestown’s Pride offered a blend of family-friendly daytime activities and an upbeat evening scene. The Farmers Market and street vendors made the daytime festival feel like a community fête, while live music, a costume contest and drag performances provided continuous entertainment. As night fell, Pride After Dark moved the party to Sneakers Bar for a burlesque and drag revue, proving the event can shift tone without losing its heart. For future visitors, plan your day: daytime is mellow and social; evening brings the theatrical, late-night energy.</w:t>
      </w:r>
      <w:r/>
    </w:p>
    <w:p>
      <w:pPr>
        <w:pStyle w:val="Heading2"/>
      </w:pPr>
      <w:r>
        <w:t>How this festival fits the wider Pride map in New York State</w:t>
      </w:r>
      <w:r/>
    </w:p>
    <w:p>
      <w:r/>
      <w:r>
        <w:t>Jamestown’s celebration is part of a bigger pattern of regional Pride events that range from small-town street parties to major urban parades across New York State. Tourism and arts listings have promoted these local festivals as authentic, accessible ways to join Pride without the crowds of city centres. That grassroots feel is Jamestown’s advantage , it’s intimate but public, and it leaves room for both celebration and political expression. For anyone touring Pride events around the state, smaller festivals offer direct ways to meet activists, artists and neighbours.</w:t>
      </w:r>
      <w:r/>
    </w:p>
    <w:p>
      <w:pPr>
        <w:pStyle w:val="Heading2"/>
      </w:pPr>
      <w:r>
        <w:t>Practical tips if you’re going next time</w:t>
      </w:r>
      <w:r/>
    </w:p>
    <w:p>
      <w:r/>
      <w:r>
        <w:t>Bring sunscreen and a reusable water bottle for daytime events, and check the schedule if you want to catch specific performers. If you plan to attend the after-dark shows, look into any age restrictions and ticketing in advance. Volunteering for a shift is an easy way to get closer to the action and help keep the festival running smoothly. And if you’re visiting from out of town, combine Pride with a local arts stop , Jamestown’s creative scene complements the festival well.</w:t>
      </w:r>
      <w:r/>
    </w:p>
    <w:p>
      <w:r/>
      <w:r>
        <w:t>It's a small change that makes Pride feel both personal and public , and a reminder that inclusivity grows when communities keep showing up.</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[6]</w:t>
        </w:r>
      </w:hyperlink>
      <w:r>
        <w:t xml:space="preserve">- Paragraph 3: </w:t>
      </w:r>
      <w:hyperlink r:id="rId9">
        <w:r>
          <w:rPr>
            <w:color w:val="0000EE"/>
            <w:u w:val="single"/>
          </w:rPr>
          <w:t>[1]</w:t>
        </w:r>
      </w:hyperlink>
      <w:r>
        <w:t xml:space="preserve">, </w:t>
      </w:r>
      <w:hyperlink r:id="rId13">
        <w:r>
          <w:rPr>
            <w:color w:val="0000EE"/>
            <w:u w:val="single"/>
          </w:rPr>
          <w:t>[3]</w:t>
        </w:r>
      </w:hyperlink>
      <w:r>
        <w:t xml:space="preserve">- Paragraph 4: </w:t>
      </w:r>
      <w:hyperlink r:id="rId14">
        <w:r>
          <w:rPr>
            <w:color w:val="0000EE"/>
            <w:u w:val="single"/>
          </w:rPr>
          <w:t>[5]</w:t>
        </w:r>
      </w:hyperlink>
      <w:r>
        <w:t xml:space="preserve">, </w:t>
      </w:r>
      <w:hyperlink r:id="rId11">
        <w:r>
          <w:rPr>
            <w:color w:val="0000EE"/>
            <w:u w:val="single"/>
          </w:rPr>
          <w:t>[4]</w:t>
        </w:r>
      </w:hyperlink>
      <w:r>
        <w:t xml:space="preserve">- Paragraph 5: </w:t>
      </w:r>
      <w:hyperlink r:id="rId15">
        <w:r>
          <w:rPr>
            <w:color w:val="0000EE"/>
            <w:u w:val="single"/>
          </w:rPr>
          <w:t>[7]</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https://www.eriegaynews.com/news/article.php?recordid=202607jamestownpriderecap&amp;sourceid=4&amp;sourcereason=RSSFeed</w:t>
        </w:r>
      </w:hyperlink>
      <w:r>
        <w:t xml:space="preserve"> - Please view link - unable to able to access data</w:t>
      </w:r>
      <w:r/>
    </w:p>
    <w:p>
      <w:pPr>
        <w:pStyle w:val="ListNumber"/>
        <w:spacing w:line="240" w:lineRule="auto"/>
        <w:ind w:left="720"/>
      </w:pPr>
      <w:r/>
      <w:hyperlink r:id="rId10">
        <w:r>
          <w:rPr>
            <w:color w:val="0000EE"/>
            <w:u w:val="single"/>
          </w:rPr>
          <w:t>https://www.post-journal.com/news/local-news/2026/06/jamestown-prides-2026-pride-week-begins/</w:t>
        </w:r>
      </w:hyperlink>
      <w:r>
        <w:t xml:space="preserve"> - The Post-Journal reports on the commencement of Jamestown Pride's 2026 Pride Week, highlighting the festival's expansion to 82 vendors and the Third Annual Rainbow Walk, a 'Pride Parade on Foot'. The event features local performers, a costume contest, and various activities, emphasizing the community's commitment to inclusivity and celebration. (</w:t>
      </w:r>
      <w:hyperlink r:id="rId16">
        <w:r>
          <w:rPr>
            <w:color w:val="0000EE"/>
            <w:u w:val="single"/>
          </w:rPr>
          <w:t>post-journal.com</w:t>
        </w:r>
      </w:hyperlink>
      <w:r>
        <w:t>)</w:t>
      </w:r>
      <w:r/>
    </w:p>
    <w:p>
      <w:pPr>
        <w:pStyle w:val="ListNumber"/>
        <w:spacing w:line="240" w:lineRule="auto"/>
        <w:ind w:left="720"/>
      </w:pPr>
      <w:r/>
      <w:hyperlink r:id="rId13">
        <w:r>
          <w:rPr>
            <w:color w:val="0000EE"/>
            <w:u w:val="single"/>
          </w:rPr>
          <w:t>https://mychq.org/event/comedy-drag-dance-party/</w:t>
        </w:r>
      </w:hyperlink>
      <w:r>
        <w:t xml:space="preserve"> - My CHQ details the Comedy &amp; Drag Dance Party held on June 12, 2026, at Wicked Warren’s in Jamestown. The event includes performances by Karate Sleepover comedians, drag acts from Lips Poppin’ Productions, and music by Diamond Run Radio, offering a vibrant night of entertainment. (</w:t>
      </w:r>
      <w:hyperlink r:id="rId17">
        <w:r>
          <w:rPr>
            <w:color w:val="0000EE"/>
            <w:u w:val="single"/>
          </w:rPr>
          <w:t>mychq.org</w:t>
        </w:r>
      </w:hyperlink>
      <w:r>
        <w:t>)</w:t>
      </w:r>
      <w:r/>
    </w:p>
    <w:p>
      <w:pPr>
        <w:pStyle w:val="ListNumber"/>
        <w:spacing w:line="240" w:lineRule="auto"/>
        <w:ind w:left="720"/>
      </w:pPr>
      <w:r/>
      <w:hyperlink r:id="rId11">
        <w:r>
          <w:rPr>
            <w:color w:val="0000EE"/>
            <w:u w:val="single"/>
          </w:rPr>
          <w:t>https://www.tourchautauqua.com/events/jamestown-pride</w:t>
        </w:r>
      </w:hyperlink>
      <w:r>
        <w:t xml:space="preserve"> - The Chautauqua County Visitors Bureau provides information on Jamestown Pride, scheduled for June 13, 2026, in downtown Jamestown. The event, in partnership with the Jamestown Farmers Market, features local vendors, live music, drag performances, and a costume contest, fostering a welcoming environment for the LGBTQ+ community. (</w:t>
      </w:r>
      <w:hyperlink r:id="rId18">
        <w:r>
          <w:rPr>
            <w:color w:val="0000EE"/>
            <w:u w:val="single"/>
          </w:rPr>
          <w:t>tourchautauqua.com</w:t>
        </w:r>
      </w:hyperlink>
      <w:r>
        <w:t>)</w:t>
      </w:r>
      <w:r/>
    </w:p>
    <w:p>
      <w:pPr>
        <w:pStyle w:val="ListNumber"/>
        <w:spacing w:line="240" w:lineRule="auto"/>
        <w:ind w:left="720"/>
      </w:pPr>
      <w:r/>
      <w:hyperlink r:id="rId14">
        <w:r>
          <w:rPr>
            <w:color w:val="0000EE"/>
            <w:u w:val="single"/>
          </w:rPr>
          <w:t>https://www.iloveny.com/blog/post/where-to-celebrate-pride-in-new-york-state/</w:t>
        </w:r>
      </w:hyperlink>
      <w:r>
        <w:t xml:space="preserve"> - I Love NY highlights various Pride events across New York State, including Jamestown Pride on June 13, 2026. The festival in downtown Jamestown offers local vendors, live music, drag performances, and educational resources, celebrating the LGBTQ+ community. (</w:t>
      </w:r>
      <w:hyperlink r:id="rId19">
        <w:r>
          <w:rPr>
            <w:color w:val="0000EE"/>
            <w:u w:val="single"/>
          </w:rPr>
          <w:t>iloveny.com</w:t>
        </w:r>
      </w:hyperlink>
      <w:r>
        <w:t>)</w:t>
      </w:r>
      <w:r/>
    </w:p>
    <w:p>
      <w:pPr>
        <w:pStyle w:val="ListNumber"/>
        <w:spacing w:line="240" w:lineRule="auto"/>
        <w:ind w:left="720"/>
      </w:pPr>
      <w:r/>
      <w:hyperlink r:id="rId12">
        <w:r>
          <w:rPr>
            <w:color w:val="0000EE"/>
            <w:u w:val="single"/>
          </w:rPr>
          <w:t>https://www.capitalpride.org/the-capital-pride-alliance-announces-the-2026-celebration-theme/</w:t>
        </w:r>
      </w:hyperlink>
      <w:r>
        <w:t xml:space="preserve"> - The Capital Pride Alliance announces its 2026 theme, 'Exist. Resist. Have the Audacity!', affirming the presence, resilience, and courage of LGBTQ+ people worldwide. The theme calls for boldness and unity in the face of challenges, emphasizing the community's strength and resolve. (</w:t>
      </w:r>
      <w:hyperlink r:id="rId20">
        <w:r>
          <w:rPr>
            <w:color w:val="0000EE"/>
            <w:u w:val="single"/>
          </w:rPr>
          <w:t>capitalpride.org</w:t>
        </w:r>
      </w:hyperlink>
      <w:r>
        <w:t>)</w:t>
      </w:r>
      <w:r/>
    </w:p>
    <w:p>
      <w:pPr>
        <w:pStyle w:val="ListNumber"/>
        <w:spacing w:line="240" w:lineRule="auto"/>
        <w:ind w:left="720"/>
      </w:pPr>
      <w:r/>
      <w:hyperlink r:id="rId15">
        <w:r>
          <w:rPr>
            <w:color w:val="0000EE"/>
            <w:u w:val="single"/>
          </w:rPr>
          <w:t>https://www.jamestownartcenter.org/events/voices-of-uprisings</w:t>
        </w:r>
      </w:hyperlink>
      <w:r>
        <w:t xml:space="preserve"> - The Jamestown Arts Center hosts 'Voices of Uprising: Art, Pride &amp; Protest at 250' on June 10, 2026. The event features a screening of the PBS documentary 'Stonewall Uprising', archival footage of Rhode Island's first Gay Pride Parade, and performances by local spoken word artists, exploring the intersection of art, activism, and LGBTQ+ history. (</w:t>
      </w:r>
      <w:hyperlink r:id="rId21">
        <w:r>
          <w:rPr>
            <w:color w:val="0000EE"/>
            <w:u w:val="single"/>
          </w:rPr>
          <w:t>newportlifemagazine.com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riegaynews.com/news/article.php?recordid=202607jamestownpriderecap&amp;sourceid=4&amp;sourcereason=RSSFeed" TargetMode="External"/><Relationship Id="rId10" Type="http://schemas.openxmlformats.org/officeDocument/2006/relationships/hyperlink" Target="https://www.post-journal.com/news/local-news/2026/06/jamestown-prides-2026-pride-week-begins/" TargetMode="External"/><Relationship Id="rId11" Type="http://schemas.openxmlformats.org/officeDocument/2006/relationships/hyperlink" Target="https://www.tourchautauqua.com/events/jamestown-pride" TargetMode="External"/><Relationship Id="rId12" Type="http://schemas.openxmlformats.org/officeDocument/2006/relationships/hyperlink" Target="https://www.capitalpride.org/the-capital-pride-alliance-announces-the-2026-celebration-theme/" TargetMode="External"/><Relationship Id="rId13" Type="http://schemas.openxmlformats.org/officeDocument/2006/relationships/hyperlink" Target="https://mychq.org/event/comedy-drag-dance-party/" TargetMode="External"/><Relationship Id="rId14" Type="http://schemas.openxmlformats.org/officeDocument/2006/relationships/hyperlink" Target="https://www.iloveny.com/blog/post/where-to-celebrate-pride-in-new-york-state/" TargetMode="External"/><Relationship Id="rId15" Type="http://schemas.openxmlformats.org/officeDocument/2006/relationships/hyperlink" Target="https://www.jamestownartcenter.org/events/voices-of-uprisings" TargetMode="External"/><Relationship Id="rId16" Type="http://schemas.openxmlformats.org/officeDocument/2006/relationships/hyperlink" Target="https://www.post-journal.com/news/local-news/2026/06/jamestown-prides-2026-pride-week-begins/?utm_source=openai" TargetMode="External"/><Relationship Id="rId17" Type="http://schemas.openxmlformats.org/officeDocument/2006/relationships/hyperlink" Target="https://mychq.org/event/comedy-drag-dance-party/?utm_source=openai" TargetMode="External"/><Relationship Id="rId18" Type="http://schemas.openxmlformats.org/officeDocument/2006/relationships/hyperlink" Target="https://www.tourchautauqua.com/events/jamestown-pride?utm_source=openai" TargetMode="External"/><Relationship Id="rId19" Type="http://schemas.openxmlformats.org/officeDocument/2006/relationships/hyperlink" Target="https://www.iloveny.com/blog/post/where-to-celebrate-pride-in-new-york-state/?utm_source=openai" TargetMode="External"/><Relationship Id="rId20" Type="http://schemas.openxmlformats.org/officeDocument/2006/relationships/hyperlink" Target="https://www.capitalpride.org/the-capital-pride-alliance-announces-the-2026-celebration-theme/?utm_source=openai" TargetMode="External"/><Relationship Id="rId21" Type="http://schemas.openxmlformats.org/officeDocument/2006/relationships/hyperlink" Target="https://www.newportlifemagazine.com/event/jamestown-art-center-voices-of-uprising-art-pride-protest-at-250/?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