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HOWL Pride 2026 Guide: Hackney Wick’s Biggest Queer Takeover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are flocking to Hackney Wick as HOWL returns with HOWL Pride 2026, a full-day, full-night queer takeover across five venues; here’s what to expect, who’s playing, and how to make the most of a marathon of music, community and colour.</w:t>
      </w:r>
      <w:r/>
    </w:p>
    <w:p>
      <w:r/>
      <w:r>
        <w:t>Essential Takeaways</w:t>
      </w:r>
      <w:r/>
      <w:r/>
    </w:p>
    <w:p>
      <w:pPr>
        <w:pStyle w:val="ListBullet"/>
        <w:spacing w:line="240" w:lineRule="auto"/>
        <w:ind w:left="720"/>
      </w:pPr>
      <w:r/>
      <w:r>
        <w:rPr>
          <w:b/>
        </w:rPr>
        <w:t>When and where:</w:t>
      </w:r>
      <w:r>
        <w:t xml:space="preserve"> Saturday 4 July 2026, 2pm–6am across Colour Factory, All My Friends, Crate, Hackney Bridge and HWK in Hackney Wick. </w:t>
      </w:r>
      <w:r/>
    </w:p>
    <w:p>
      <w:pPr>
        <w:pStyle w:val="ListBullet"/>
        <w:spacing w:line="240" w:lineRule="auto"/>
        <w:ind w:left="720"/>
      </w:pPr>
      <w:r/>
      <w:r>
        <w:rPr>
          <w:b/>
        </w:rPr>
        <w:t>Big bill:</w:t>
      </w:r>
      <w:r>
        <w:t xml:space="preserve"> Around 85 DJs and performers across indoor and outdoor stages, including Juliana Huxtable, LYDO and Evissimax on the main stage. </w:t>
      </w:r>
      <w:r/>
    </w:p>
    <w:p>
      <w:pPr>
        <w:pStyle w:val="ListBullet"/>
        <w:spacing w:line="240" w:lineRule="auto"/>
        <w:ind w:left="720"/>
      </w:pPr>
      <w:r/>
      <w:r>
        <w:rPr>
          <w:b/>
        </w:rPr>
        <w:t>FLINTA+ programming:</w:t>
      </w:r>
      <w:r>
        <w:t xml:space="preserve"> A dedicated stage running 2pm–4am to centre women, lesbian, trans and non-binary artists. </w:t>
      </w:r>
      <w:r/>
    </w:p>
    <w:p>
      <w:pPr>
        <w:pStyle w:val="ListBullet"/>
        <w:spacing w:line="240" w:lineRule="auto"/>
        <w:ind w:left="720"/>
      </w:pPr>
      <w:r/>
      <w:r>
        <w:rPr>
          <w:b/>
        </w:rPr>
        <w:t>Festival vibe:</w:t>
      </w:r>
      <w:r>
        <w:t xml:space="preserve"> Day-to-night labyrinth of rooms and stages , expect a mix of live acts, hybrid DJ sets and queer-led performance. </w:t>
      </w:r>
      <w:r/>
    </w:p>
    <w:p>
      <w:pPr>
        <w:pStyle w:val="ListBullet"/>
        <w:spacing w:line="240" w:lineRule="auto"/>
        <w:ind w:left="720"/>
      </w:pPr>
      <w:r/>
      <w:r>
        <w:rPr>
          <w:b/>
        </w:rPr>
        <w:t>Practical note:</w:t>
      </w:r>
      <w:r>
        <w:t xml:space="preserve"> Tickets are on sale via the organiser’s channels; plan for long hours, varied weather and lots of walking between venues.</w:t>
      </w:r>
      <w:r/>
      <w:r/>
    </w:p>
    <w:p>
      <w:pPr>
        <w:pStyle w:val="Heading2"/>
      </w:pPr>
      <w:r>
        <w:t>This is HOWL at its biggest: five venues, one queer labyrinth</w:t>
      </w:r>
      <w:r/>
    </w:p>
    <w:p>
      <w:r/>
      <w:r>
        <w:t>If you loved last year’s energy, prepare for more. HOWL has expanded its Hackney Wick takeover so the whole neighbourhood feels like one continuous party, with stages tucked into warehouses, gardens and bridges. The sound shifts from sunlit sets to late-night rave textures, and the crowd moves like a single, joyful organism. It’s loud, tactile and often emotional , bring comfy shoes and a sense of adventure.</w:t>
      </w:r>
      <w:r/>
    </w:p>
    <w:p>
      <w:pPr>
        <w:pStyle w:val="Heading2"/>
      </w:pPr>
      <w:r>
        <w:t>Who’s playing , highlights and what to hear</w:t>
      </w:r>
      <w:r/>
    </w:p>
    <w:p>
      <w:r/>
      <w:r>
        <w:t>The line-up reads like a snapshot of London’s queer underground and international guests stitched together. Juliana Huxtable, LYDO and Evissimax headline Colour Factory’s main stage, while Miss Bashful brings a live show and Chippy Nonstop will be spinning outside at Hackney Bridge. Expect everything from raw club energy to more experimental live performances. If you’re chasing specific names, plan your route , stages run simultaneously and you’ll regret missing a set because you were queuing for drinks.</w:t>
      </w:r>
      <w:r/>
    </w:p>
    <w:p>
      <w:pPr>
        <w:pStyle w:val="Heading2"/>
      </w:pPr>
      <w:r>
        <w:t>Why the FLINTA+ stage matters</w:t>
      </w:r>
      <w:r/>
    </w:p>
    <w:p>
      <w:r/>
      <w:r>
        <w:t>HOWL’s dedicated FLINTA+ stage runs from 2pm through to 4am and puts women, lesbian, trans and non-binary performers squarely at the centre. It’s not tokenism; it’s intentional programming that changes the flavour of the festival and the conversations on stage. For attendees it feels like a safer, more curated space to discover new acts and feel seen , and for the scene it’s another nudge towards more inclusive line-ups across London.</w:t>
      </w:r>
      <w:r/>
    </w:p>
    <w:p>
      <w:pPr>
        <w:pStyle w:val="Heading2"/>
      </w:pPr>
      <w:r>
        <w:t>Logistics: tickets, travel and staying comfortable</w:t>
      </w:r>
      <w:r/>
    </w:p>
    <w:p>
      <w:r/>
      <w:r>
        <w:t>Tickets are available through HOWL’s ticketing links and usual event listings. Hackney Wick is easy to reach by Overground and bus, but expect the area to be busy and pockets of queues at popular stages. Dress for changeable weather , the festival spills between indoor and outdoor spaces , and pack a small bag with essentials: portable charger, ID, cash or contactless, and a lightweight rain layer. If you need quieter spaces, map early where lounges or calmer venues are, so you can rest between sets.</w:t>
      </w:r>
      <w:r/>
    </w:p>
    <w:p>
      <w:pPr>
        <w:pStyle w:val="Heading2"/>
      </w:pPr>
      <w:r>
        <w:t>What HOWL means for queer nightlife in London</w:t>
      </w:r>
      <w:r/>
    </w:p>
    <w:p>
      <w:r/>
      <w:r>
        <w:t>HOWL has grown from a party collective into a brand that champions community, sexual wellness and culture, and these big takeovers are now landmarks on the city’s queer calendar. Events like this do two things: they build communal rituals where people feel free, and they create opportunities for underrepresented artists to share headlining slots. Expect other promoters to take notes , and for HOWL to keep raising the bar on inclusive, high-energy programming.</w:t>
      </w:r>
      <w:r/>
    </w:p>
    <w:p>
      <w:r/>
      <w:r>
        <w:t>It’s a long day of music and feeling seen , plan wisely and enjoy every room.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[3]</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https://nonchalantmagazine.com/howl-are-taking-over-hackney-wick-this-pride/</w:t>
        </w:r>
      </w:hyperlink>
      <w:r>
        <w:t xml:space="preserve"> - Please view link - unable to able to access data</w:t>
      </w:r>
      <w:r/>
    </w:p>
    <w:p>
      <w:pPr>
        <w:pStyle w:val="ListNumber"/>
        <w:spacing w:line="240" w:lineRule="auto"/>
        <w:ind w:left="720"/>
      </w:pPr>
      <w:r/>
      <w:hyperlink r:id="rId12">
        <w:r>
          <w:rPr>
            <w:color w:val="0000EE"/>
            <w:u w:val="single"/>
          </w:rPr>
          <w:t>https://howlworldwide.com/products/howl-pride-1</w:t>
        </w:r>
      </w:hyperlink>
      <w:r>
        <w:t xml:space="preserve"> - HOWL Pride 2026 is set to take place on 4 July 2026 in Hackney Wick, London. The event will span multiple venues, including Colour Factory, All My Friends, Crate, Hackney Bridge, and HWK, offering a diverse lineup of DJs and live performances. Tickets are available for purchase on the official HOWL Worldwide website, with various entry options to suit different preferences. The event promises a vibrant celebration of queer joy and community, building upon the success of previous editions.</w:t>
      </w:r>
      <w:r/>
    </w:p>
    <w:p>
      <w:pPr>
        <w:pStyle w:val="ListNumber"/>
        <w:spacing w:line="240" w:lineRule="auto"/>
        <w:ind w:left="720"/>
      </w:pPr>
      <w:r/>
      <w:hyperlink r:id="rId10">
        <w:r>
          <w:rPr>
            <w:color w:val="0000EE"/>
            <w:u w:val="single"/>
          </w:rPr>
          <w:t>https://www.timeout.com/london/nightlife/hackney-wick-howl-pride-takeover</w:t>
        </w:r>
      </w:hyperlink>
      <w:r>
        <w:t xml:space="preserve"> - Time Out London highlights HOWL Pride 2026 as a significant event in the city's queer nightlife calendar. Scheduled for 4 July 2026, the festival will take over multiple venues in Hackney Wick, featuring nine different dancefloors. The event is presented as an alternative to mainstream Pride celebrations, focusing on inclusivity and community. While the DJ lineup is yet to be announced, the festival is expected to offer a unique and vibrant experience for attendees.</w:t>
      </w:r>
      <w:r/>
    </w:p>
    <w:p>
      <w:pPr>
        <w:pStyle w:val="ListNumber"/>
        <w:spacing w:line="240" w:lineRule="auto"/>
        <w:ind w:left="720"/>
      </w:pPr>
      <w:r/>
      <w:hyperlink r:id="rId11">
        <w:r>
          <w:rPr>
            <w:color w:val="0000EE"/>
            <w:u w:val="single"/>
          </w:rPr>
          <w:t>https://ra.co/events/2402807</w:t>
        </w:r>
      </w:hyperlink>
      <w:r>
        <w:t xml:space="preserve"> - Resident Advisor provides details about HOWL Pride 2026, a multi-venue queer festival in Hackney Wick, London, on 4 July 2026. The event will span nine dancefloors across various venues, offering a diverse lineup of artists. The festival is positioned as a fun alternative to traditional Pride events, emphasizing inclusivity and community. Tickets are available for purchase through Resident Advisor, with the lineup to be announced in the coming weeks.</w:t>
      </w:r>
      <w:r/>
    </w:p>
    <w:p>
      <w:pPr>
        <w:pStyle w:val="ListNumber"/>
        <w:spacing w:line="240" w:lineRule="auto"/>
        <w:ind w:left="720"/>
      </w:pPr>
      <w:r/>
      <w:hyperlink r:id="rId13">
        <w:r>
          <w:rPr>
            <w:color w:val="0000EE"/>
            <w:u w:val="single"/>
          </w:rPr>
          <w:t>https://qro-wd.com/event/3956986215</w:t>
        </w:r>
      </w:hyperlink>
      <w:r>
        <w:t xml:space="preserve"> - QROWD features HOWL Pride 2026, scheduled for 4 July 2026 in Hackney Wick, London. The event is set to take over the area's most iconic venues, offering a celebration of queer joy. While specific details about the lineup and venues are limited, the event is anticipated to be a significant highlight of London's Pride celebrations. Tickets are available for purchase through QROWD, with more information to be released as the event approaches.</w:t>
      </w:r>
      <w:r/>
    </w:p>
    <w:p>
      <w:pPr>
        <w:pStyle w:val="ListNumber"/>
        <w:spacing w:line="240" w:lineRule="auto"/>
        <w:ind w:left="720"/>
      </w:pPr>
      <w:r/>
      <w:hyperlink r:id="rId14">
        <w:r>
          <w:rPr>
            <w:color w:val="0000EE"/>
            <w:u w:val="single"/>
          </w:rPr>
          <w:t>https://www.fox13seattle.com/news/queer-pride-festival-2026-lineup</w:t>
        </w:r>
      </w:hyperlink>
      <w:r>
        <w:t xml:space="preserve"> - FOX 13 Seattle announces Seattle's Queer/Pride Festival 2026 lineup, featuring headliners like Keke Palmer, JT, and Honey Dijon. The three-day event, taking place from 26–28 June 2026 in Capitol Hill, aims to celebrate queer artistry and visibility. The festival will include international artists, drag performers, and DJs, offering a dynamic slate of performances. Tickets and additional information are available through the festival's official channels.</w:t>
      </w:r>
      <w:r/>
    </w:p>
    <w:p>
      <w:pPr>
        <w:pStyle w:val="ListNumber"/>
        <w:spacing w:line="240" w:lineRule="auto"/>
        <w:ind w:left="720"/>
      </w:pPr>
      <w:r/>
      <w:hyperlink r:id="rId15">
        <w:r>
          <w:rPr>
            <w:color w:val="0000EE"/>
            <w:u w:val="single"/>
          </w:rPr>
          <w:t>https://www.out.com/gay-entertainment/weho-pride-outloud-2026-lineup</w:t>
        </w:r>
      </w:hyperlink>
      <w:r>
        <w:t xml:space="preserve"> - Out.com reveals the lineup for WeHo Pride 2026's Outloud Music Festival, featuring The Pussycat Dolls, Ava Max, and JADE. The festival, part of the larger WeHo Pride celebration, is scheduled for June 5–7, 2026, in West Hollywood. Tickets go on sale March 13 at 10 a.m. PT. The event promises a star-studded lineup, marking a significant moment in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nchalantmagazine.com/howl-are-taking-over-hackney-wick-this-pride/" TargetMode="External"/><Relationship Id="rId10" Type="http://schemas.openxmlformats.org/officeDocument/2006/relationships/hyperlink" Target="https://www.timeout.com/london/nightlife/hackney-wick-howl-pride-takeover" TargetMode="External"/><Relationship Id="rId11" Type="http://schemas.openxmlformats.org/officeDocument/2006/relationships/hyperlink" Target="https://ra.co/events/2402807" TargetMode="External"/><Relationship Id="rId12" Type="http://schemas.openxmlformats.org/officeDocument/2006/relationships/hyperlink" Target="https://howlworldwide.com/products/howl-pride-1" TargetMode="External"/><Relationship Id="rId13" Type="http://schemas.openxmlformats.org/officeDocument/2006/relationships/hyperlink" Target="https://qro-wd.com/event/3956986215" TargetMode="External"/><Relationship Id="rId14" Type="http://schemas.openxmlformats.org/officeDocument/2006/relationships/hyperlink" Target="https://www.fox13seattle.com/news/queer-pride-festival-2026-lineup" TargetMode="External"/><Relationship Id="rId15" Type="http://schemas.openxmlformats.org/officeDocument/2006/relationships/hyperlink" Target="https://www.out.com/gay-entertainment/weho-pride-outloud-2026-line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