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Green Bay Pride Events: What to Expect at the First Downtown Pride Block Party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with a splash , Downtown Green Bay is hosting its first-ever Pride block party outside City Hall on Saturday, June 20 at 1 p.m., with live music, family-friendly activities, food trucks and local leaders speaking; it’s a colourful, visible response after last year’s regional festival was cancelled.</w:t>
      </w:r>
      <w:r/>
    </w:p>
    <w:p>
      <w:r/>
      <w:r>
        <w:t>Essential Takeaways</w:t>
      </w:r>
      <w:r/>
      <w:r/>
    </w:p>
    <w:p>
      <w:pPr>
        <w:pStyle w:val="ListBullet"/>
        <w:spacing w:line="240" w:lineRule="auto"/>
        <w:ind w:left="720"/>
      </w:pPr>
      <w:r/>
      <w:r>
        <w:rPr>
          <w:b/>
        </w:rPr>
        <w:t>When and where:</w:t>
      </w:r>
      <w:r>
        <w:t xml:space="preserve"> The First Annual Green Bay Pride kicks off at 1 p.m. on Saturday, June 20 outside Green Bay City Hall, along Jefferson and Cherry streets.</w:t>
      </w:r>
      <w:r/>
    </w:p>
    <w:p>
      <w:pPr>
        <w:pStyle w:val="ListBullet"/>
        <w:spacing w:line="240" w:lineRule="auto"/>
        <w:ind w:left="720"/>
      </w:pPr>
      <w:r/>
      <w:r>
        <w:rPr>
          <w:b/>
        </w:rPr>
        <w:t>What’s on:</w:t>
      </w:r>
      <w:r>
        <w:t xml:space="preserve"> Expect live performances, music, food trucks, family-friendly activities and speeches from local leaders including the mayor , lively, approachable, and easy to join.</w:t>
      </w:r>
      <w:r/>
    </w:p>
    <w:p>
      <w:pPr>
        <w:pStyle w:val="ListBullet"/>
        <w:spacing w:line="240" w:lineRule="auto"/>
        <w:ind w:left="720"/>
      </w:pPr>
      <w:r/>
      <w:r>
        <w:rPr>
          <w:b/>
        </w:rPr>
        <w:t>Why it matters:</w:t>
      </w:r>
      <w:r>
        <w:t xml:space="preserve"> The event follows last year’s cancellation of a regional pride festival amid a charged political climate, so visibility feels both celebratory and defiant.</w:t>
      </w:r>
      <w:r/>
    </w:p>
    <w:p>
      <w:pPr>
        <w:pStyle w:val="ListBullet"/>
        <w:spacing w:line="240" w:lineRule="auto"/>
        <w:ind w:left="720"/>
      </w:pPr>
      <w:r/>
      <w:r>
        <w:rPr>
          <w:b/>
        </w:rPr>
        <w:t>Vibe:</w:t>
      </w:r>
      <w:r>
        <w:t xml:space="preserve"> Neighbourhood block-party energy, with colourful signage and a community-focused, welcoming atmosphere; easy to navigate and good for families.</w:t>
      </w:r>
      <w:r/>
    </w:p>
    <w:p>
      <w:pPr>
        <w:pStyle w:val="ListBullet"/>
        <w:spacing w:line="240" w:lineRule="auto"/>
        <w:ind w:left="720"/>
      </w:pPr>
      <w:r/>
      <w:r>
        <w:rPr>
          <w:b/>
        </w:rPr>
        <w:t>Practical note:</w:t>
      </w:r>
      <w:r>
        <w:t xml:space="preserve"> Bring cash or card for food trucks, dress for outdoor weather, and arrive early for the best spots to enjoy performances.</w:t>
      </w:r>
      <w:r/>
      <w:r/>
    </w:p>
    <w:p>
      <w:r/>
      <w:r>
        <w:t>Opening Hook: a long-awaited street party Green Bay is turning its downtown into a block party, and it looks, intentionally, like a celebration. The event outside City Hall promises the scent of street food, upbeat music and pockets of conversation under flags and banners , a tactile, noisy reminder that Pride is public and communal. Organisers say the timing and setting were chosen to make Pride visible at the city’s civic heart.</w:t>
      </w:r>
      <w:r/>
    </w:p>
    <w:p>
      <w:r/>
      <w:r>
        <w:t>Backstory: why this year felt different Local activists had tried for years to plant a permanent downtown Pride, but plans stalled and momentum waned after last year’s broader Brown County festival was called off over what organisers described as an increasingly charged political climate. That cancellation left a gap, and this year community members stepped up to make sure Green Bay didn’t stay quiet. Tarl Knight, who’s been promoting the event from his downtown theatre marquee, says the cancellation felt like a loss , and that putting on a public Pride was a way to reclaim the conversation.</w:t>
      </w:r>
      <w:r/>
    </w:p>
    <w:p>
      <w:r/>
      <w:r>
        <w:t>What to expect on the day Think block-party rather than parade: events will stretch up and down Jefferson and Cherry, with a family-friendly programme, local performers, and speeches from elected officials. Mayor Eric Genrich is slated to speak, and city councillors who support queer residents will be visible, which organisers say matters. For families, organisers have emphasised activities that welcome kids; for long-time activists, the sight of civic leaders joining in will feel significant.</w:t>
      </w:r>
      <w:r/>
    </w:p>
    <w:p>
      <w:r/>
      <w:r>
        <w:t>Choosing how to join in , tips for attendees If you’re planning to go, aim for mid-afternoon to catch headline performances and speeches. Bring sun protection and a portable chair if you want a comfortable spot; food trucks will mean a mix of quick bites, so bring a bit of cash and a sense of curiosity. If visibility is important to you, simple gestures , a progress-flag pin or a bright tee , make an impact without fanfare. Conversely, if you’re nervous about crowds, come early when it’s quieter, or visit later for a more relaxed vibe.</w:t>
      </w:r>
      <w:r/>
    </w:p>
    <w:p>
      <w:r/>
      <w:r>
        <w:t>Bigger picture: what this event signals for Green Bay This block party is more than a single afternoon; it’s a test of visibility in a city that organisers say is ready to be colourful. Local groups have used the moment to show that civic life can include pride, and that municipal spaces , even outside City Hall , can host celebration rather than controversy. Looking ahead, organisers hope this becomes an annual staple, growing into a broader festival that reflects the community’s diversity and resilience.</w:t>
      </w:r>
      <w:r/>
    </w:p>
    <w:p>
      <w:r/>
      <w:r>
        <w:t>It’s a small change that can make every celebration feel more visible and warmly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0">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https://www.nbc26.com/greenbay/downtown-green-bay-to-host-first-ever-pride-month-event</w:t>
        </w:r>
      </w:hyperlink>
      <w:r>
        <w:t xml:space="preserve"> - Please view link - unable to able to access data</w:t>
      </w:r>
      <w:r/>
    </w:p>
    <w:p>
      <w:pPr>
        <w:pStyle w:val="ListNumber"/>
        <w:spacing w:line="240" w:lineRule="auto"/>
        <w:ind w:left="720"/>
      </w:pPr>
      <w:r/>
      <w:hyperlink r:id="rId9">
        <w:r>
          <w:rPr>
            <w:color w:val="0000EE"/>
            <w:u w:val="single"/>
          </w:rPr>
          <w:t>https://www.nbc26.com/greenbay/downtown-green-bay-to-host-first-ever-pride-month-event</w:t>
        </w:r>
      </w:hyperlink>
      <w:r>
        <w:t xml:space="preserve"> - This article announces the inaugural Green Bay Pride event, scheduled for Saturday, June 20, at 1 p.m. outside City Hall. The event will feature live performances, music, food trucks, and family-friendly activities. Tarl Knight, president of Green Bay Pride, highlights the significance of the event, especially after the previous year's Brown County N.E.W Pride Festival was cancelled due to an 'increasingly charged political climate'. Knight emphasises the importance of hosting the event despite ongoing political challenges, aiming to foster visibility and celebration within the community.</w:t>
      </w:r>
      <w:r/>
    </w:p>
    <w:p>
      <w:pPr>
        <w:pStyle w:val="ListNumber"/>
        <w:spacing w:line="240" w:lineRule="auto"/>
        <w:ind w:left="720"/>
      </w:pPr>
      <w:r/>
      <w:hyperlink r:id="rId11">
        <w:r>
          <w:rPr>
            <w:color w:val="0000EE"/>
            <w:u w:val="single"/>
          </w:rPr>
          <w:t>https://www.nbc26.com/greenbay/green-bay-pride-flag-block-party-draws-largest-crowd-yet</w:t>
        </w:r>
      </w:hyperlink>
      <w:r>
        <w:t xml:space="preserve"> - This article reports on the third annual Pride flag raising event in Green Bay, which drew its largest crowd to date. The event featured a block party on Jefferson Street, with city officials noting the growing inclusivity efforts in the community. Mayor Eric Genrich highlighted the importance of spreading the message of being an open and inclusive community that leads with love and appreciation for all residents.</w:t>
      </w:r>
      <w:r/>
    </w:p>
    <w:p>
      <w:pPr>
        <w:pStyle w:val="ListNumber"/>
        <w:spacing w:line="240" w:lineRule="auto"/>
        <w:ind w:left="720"/>
      </w:pPr>
      <w:r/>
      <w:hyperlink r:id="rId10">
        <w:r>
          <w:rPr>
            <w:color w:val="0000EE"/>
            <w:u w:val="single"/>
          </w:rPr>
          <w:t>https://www.wbay.com/2024/06/03/progress-flag-raised-above-green-bay-city-hall-celebration-pride-month/</w:t>
        </w:r>
      </w:hyperlink>
      <w:r>
        <w:t xml:space="preserve"> - This article covers the ceremony where the Progress flag was raised above Green Bay City Hall to celebrate Pride Month. The ceremony included speeches from various community leaders, including Rachel Knoke, a pastor at Trinity Lutheran. The event marked the third consecutive year the city has raised the Progress flag in recognition of Pride Month.</w:t>
      </w:r>
      <w:r/>
    </w:p>
    <w:p>
      <w:pPr>
        <w:pStyle w:val="ListNumber"/>
        <w:spacing w:line="240" w:lineRule="auto"/>
        <w:ind w:left="720"/>
      </w:pPr>
      <w:r/>
      <w:hyperlink r:id="rId12">
        <w:r>
          <w:rPr>
            <w:color w:val="0000EE"/>
            <w:u w:val="single"/>
          </w:rPr>
          <w:t>https://www.greenbaywi.gov/Calendar.aspx?EID=8443</w:t>
        </w:r>
      </w:hyperlink>
      <w:r>
        <w:t xml:space="preserve"> - This calendar entry announces that on Saturday, June 1, 2024, the bridge lights in Green Bay will display all the colours of the rainbow in celebration of Pride Month. The event aims to visually showcase the city's support and recognition of the LGBTQ+ community during Pride Month.</w:t>
      </w:r>
      <w:r/>
    </w:p>
    <w:p>
      <w:pPr>
        <w:pStyle w:val="ListNumber"/>
        <w:spacing w:line="240" w:lineRule="auto"/>
        <w:ind w:left="720"/>
      </w:pPr>
      <w:r/>
      <w:hyperlink r:id="rId14">
        <w:r>
          <w:rPr>
            <w:color w:val="0000EE"/>
            <w:u w:val="single"/>
          </w:rPr>
          <w:t>https://www.napalese.com/</w:t>
        </w:r>
      </w:hyperlink>
      <w:r>
        <w:t xml:space="preserve"> - Napalese Lounge and Grille in Green Bay hosts various drag shows and events throughout June 2024. Notable events include Kinky Bingo on June 14, Drag Bingo on June 18, and the Official Green Bay Pride After Party Drag Show on June 20. These events are 21+ and offer a range of entertainment options for the community.</w:t>
      </w:r>
      <w:r/>
    </w:p>
    <w:p>
      <w:pPr>
        <w:pStyle w:val="ListNumber"/>
        <w:spacing w:line="240" w:lineRule="auto"/>
        <w:ind w:left="720"/>
      </w:pPr>
      <w:r/>
      <w:hyperlink r:id="rId13">
        <w:r>
          <w:rPr>
            <w:color w:val="0000EE"/>
            <w:u w:val="single"/>
          </w:rPr>
          <w:t>https://www.greenbaypride.org/</w:t>
        </w:r>
      </w:hyperlink>
      <w:r>
        <w:t xml:space="preserve"> - Green Bay Pride's official website provides information about the 2026 Green Bay Gay Agenda, a calendar of local activities, offerings, specials, and opportunities throughout the Greater Green Bay Area in June 2026 to celebrate the LGBTQIA+ community during Pride Month. The site also offers resources for vendors and community members to get involved in Pride Month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26.com/greenbay/downtown-green-bay-to-host-first-ever-pride-month-event" TargetMode="External"/><Relationship Id="rId10" Type="http://schemas.openxmlformats.org/officeDocument/2006/relationships/hyperlink" Target="https://www.wbay.com/2024/06/03/progress-flag-raised-above-green-bay-city-hall-celebration-pride-month/" TargetMode="External"/><Relationship Id="rId11" Type="http://schemas.openxmlformats.org/officeDocument/2006/relationships/hyperlink" Target="https://www.nbc26.com/greenbay/green-bay-pride-flag-block-party-draws-largest-crowd-yet" TargetMode="External"/><Relationship Id="rId12" Type="http://schemas.openxmlformats.org/officeDocument/2006/relationships/hyperlink" Target="https://www.greenbaywi.gov/Calendar.aspx?EID=8443" TargetMode="External"/><Relationship Id="rId13" Type="http://schemas.openxmlformats.org/officeDocument/2006/relationships/hyperlink" Target="https://www.greenbaypride.org/" TargetMode="External"/><Relationship Id="rId14" Type="http://schemas.openxmlformats.org/officeDocument/2006/relationships/hyperlink" Target="https://www.napales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