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Surf Weeks and Clubs Making Surfing More Inclusive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a wave: queer surfers are carving out space on the water with Gay Surf Week, Sapphic Surf Week and community clubs that make surfing welcome, safer and, frankly, more fun , just in time for International Surfing Day and the summer season.</w:t>
      </w:r>
      <w:r/>
    </w:p>
    <w:p>
      <w:r/>
      <w:r>
        <w:t>Essential Takeaways</w:t>
      </w:r>
      <w:r/>
      <w:r/>
    </w:p>
    <w:p>
      <w:pPr>
        <w:pStyle w:val="ListBullet"/>
        <w:spacing w:line="240" w:lineRule="auto"/>
        <w:ind w:left="720"/>
      </w:pPr>
      <w:r/>
      <w:r>
        <w:rPr>
          <w:b/>
        </w:rPr>
        <w:t>International Surfing Day:</w:t>
      </w:r>
      <w:r>
        <w:t xml:space="preserve"> Founded by the Surfrider Foundation in 2005 to celebrate and protect coastlines, it’s now a focal point for inclusive surf events.</w:t>
      </w:r>
      <w:r/>
    </w:p>
    <w:p>
      <w:pPr>
        <w:pStyle w:val="ListBullet"/>
        <w:spacing w:line="240" w:lineRule="auto"/>
        <w:ind w:left="720"/>
      </w:pPr>
      <w:r/>
      <w:r>
        <w:rPr>
          <w:b/>
        </w:rPr>
        <w:t>Gay Surf Week:</w:t>
      </w:r>
      <w:r>
        <w:t xml:space="preserve"> Creates a welcoming, joy-filled retreat for LGBTQ+ surfers of all levels , first-timers to seasoned riders , with a strong sense of community.</w:t>
      </w:r>
      <w:r/>
    </w:p>
    <w:p>
      <w:pPr>
        <w:pStyle w:val="ListBullet"/>
        <w:spacing w:line="240" w:lineRule="auto"/>
        <w:ind w:left="720"/>
      </w:pPr>
      <w:r/>
      <w:r>
        <w:rPr>
          <w:b/>
        </w:rPr>
        <w:t>Sapphic Surf Week &amp; Queer Surf Club:</w:t>
      </w:r>
      <w:r>
        <w:t xml:space="preserve"> Offer women-focused and global membership-driven spaces, with wellness, coaching and social hangs.</w:t>
      </w:r>
      <w:r/>
    </w:p>
    <w:p>
      <w:pPr>
        <w:pStyle w:val="ListBullet"/>
        <w:spacing w:line="240" w:lineRule="auto"/>
        <w:ind w:left="720"/>
      </w:pPr>
      <w:r/>
      <w:r>
        <w:rPr>
          <w:b/>
        </w:rPr>
        <w:t>Community vibe:</w:t>
      </w:r>
      <w:r>
        <w:t xml:space="preserve"> Events emphasise safety, belonging and after-hours fun , expect group cheers, late-night dances and group texts that last months.</w:t>
      </w:r>
      <w:r/>
    </w:p>
    <w:p>
      <w:pPr>
        <w:pStyle w:val="ListBullet"/>
        <w:spacing w:line="240" w:lineRule="auto"/>
        <w:ind w:left="720"/>
      </w:pPr>
      <w:r/>
      <w:r>
        <w:rPr>
          <w:b/>
        </w:rPr>
        <w:t>Practical note:</w:t>
      </w:r>
      <w:r>
        <w:t xml:space="preserve"> Beginners are welcome; organisers typically provide lessons, boards and guidance on choosing board size and sunscreen for salt and sun.</w:t>
      </w:r>
      <w:r/>
      <w:r/>
    </w:p>
    <w:p>
      <w:r/>
      <w:r>
        <w:t>Why International Surfing Day matters for queer surf culture</w:t>
      </w:r>
      <w:r/>
    </w:p>
    <w:p>
      <w:r/>
      <w:r>
        <w:t>International Surfing Day is more than a chance to wax up your board; it’s become a platform for surf conservation and inclusion. According to the Surfrider Foundation, the day was set up in 2005 to raise awareness about beaches and coastal environments, and in recent years it’s been used to spotlight events that broaden access to the sport. That matters when a hobby can feel geographically and socially exclusive , and when groups step in to change that, the whole culture benefits.</w:t>
      </w:r>
      <w:r/>
    </w:p>
    <w:p>
      <w:r/>
      <w:r>
        <w:t>How Gay Surf Week turned retreats into movement</w:t>
      </w:r>
      <w:r/>
    </w:p>
    <w:p>
      <w:r/>
      <w:r>
        <w:t>Gay Surf Week began as a simple idea: give queer people a safe week on the water where they can truly be themselves. Founder Joe Santini told Outsports that the retreats attracted a wide mix , trans surfers, 60-something first-timers, closet newbies and seasoned riders , and that the magic lives as much in the after-hours as on the waves. You’ll find practical coaching alongside communal rituals: shared meals, dance parties and the sort of supportive cheering that helps you pop up on your first ride.</w:t>
      </w:r>
      <w:r/>
    </w:p>
    <w:p>
      <w:r/>
      <w:r>
        <w:t>Sapphic Surf Week and women-focused surf spaces</w:t>
      </w:r>
      <w:r/>
    </w:p>
    <w:p>
      <w:r/>
      <w:r>
        <w:t>Sapphic Surf Week answers a similar call for women and non-binary folk who want surfing taught with gender-awareness and community at its heart. These weeks blend coaching and wellness , yoga, breathwork, beachside chats , so even nervous beginners feel held. If you prefer a quieter, wellness-leaning surf experience or you want to skip the heteronormative locker-room vibe, these retreats are worth a look.</w:t>
      </w:r>
      <w:r/>
    </w:p>
    <w:p>
      <w:r/>
      <w:r>
        <w:t>Queer Surf Club: global community, local impact</w:t>
      </w:r>
      <w:r/>
    </w:p>
    <w:p>
      <w:r/>
      <w:r>
        <w:t>The Queer Surf Club is a global collective aiming to make surfing more inclusive and to support ocean conservation. They’re explicit about the barriers they want to break , geographic, social and economic , and the club mixes social meets with surf coaching and stewardship. Joining a local chapter can be a great way to find surf buddies, get gear recommendations and join beach clean-ups that matter to both your board and the coastline.</w:t>
      </w:r>
      <w:r/>
    </w:p>
    <w:p>
      <w:r/>
      <w:r>
        <w:t>Practical tips , choosing sessions, gear and etiquette</w:t>
      </w:r>
      <w:r/>
    </w:p>
    <w:p>
      <w:r/>
      <w:r>
        <w:t>If you’re new to queer surf events, pick a beginner-friendly week and check what’s included: lessons, board hire, wetsuits and shore support. For board choice, shorter foam boards are forgiving for first-timers; intermediate riders often prefer a mid-length or shortboard depending on wave size. Don’t forget reef-friendly sunscreen and a good surf leash. And on etiquette: listen to coaches, respect local surf spots, and be aware of currents and tides , safety keeps the fun going.</w:t>
      </w:r>
      <w:r/>
    </w:p>
    <w:p>
      <w:r/>
      <w:r>
        <w:t>Where this scene is heading</w:t>
      </w:r>
      <w:r/>
    </w:p>
    <w:p>
      <w:r/>
      <w:r>
        <w:t>Community-led surf weeks and clubs are nudging a traditionally exclusive sport towards a friendlier future. Organisers often report lasting friendships, ongoing local meet-ups and increased confidence among participants. With more queer-led events popping up and groups tying surf to conservation, both people and waves stand to gain.</w:t>
      </w:r>
      <w:r/>
    </w:p>
    <w:p>
      <w:r/>
      <w:r>
        <w:t>It’s a small change that can make every session safer, happier and more memorable , grab your board, bring sunscreen, and see who’s waiting at the lineup.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Paragraph 4: </w:t>
      </w:r>
      <w:hyperlink r:id="rId13">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Paragraph 7: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https://www.queerty.com/photos-gay-surfers-are-making-waves-hanging-out-hanging-ten-20260620/</w:t>
        </w:r>
      </w:hyperlink>
      <w:r>
        <w:t xml:space="preserve"> - Please view link - unable to able to access data</w:t>
      </w:r>
      <w:r/>
    </w:p>
    <w:p>
      <w:pPr>
        <w:pStyle w:val="ListNumber"/>
        <w:spacing w:line="240" w:lineRule="auto"/>
        <w:ind w:left="720"/>
      </w:pPr>
      <w:r/>
      <w:hyperlink r:id="rId10">
        <w:r>
          <w:rPr>
            <w:color w:val="0000EE"/>
            <w:u w:val="single"/>
          </w:rPr>
          <w:t>https://www.surfrider.org/pages/international-surfing-day?hsLang=en</w:t>
        </w:r>
      </w:hyperlink>
      <w:r>
        <w:t xml:space="preserve"> - International Surfing Day (ISD) is an annual event established in 2005 by the Surfrider Foundation and partners to raise awareness and support for the world's beaches and coastal environments. Held on the third Saturday of June each year, ISD has grown into a global activation with over 150 events worldwide in 2024. Activities include surfing competitions, beach cleanups, and collaborations with organizations to bring underserved communities to the beach. The theme for ISD 2025 was 'The Ocean Needs More Friends!'</w:t>
      </w:r>
      <w:r/>
    </w:p>
    <w:p>
      <w:pPr>
        <w:pStyle w:val="ListNumber"/>
        <w:spacing w:line="240" w:lineRule="auto"/>
        <w:ind w:left="720"/>
      </w:pPr>
      <w:r/>
      <w:hyperlink r:id="rId12">
        <w:r>
          <w:rPr>
            <w:color w:val="0000EE"/>
            <w:u w:val="single"/>
          </w:rPr>
          <w:t>https://gay.surf/</w:t>
        </w:r>
      </w:hyperlink>
      <w:r>
        <w:t xml:space="preserve"> - Gay Surf Week offers weeklong surfing and wellness retreats tailored for the LGBTQ+ community. The retreats are designed for all LGBT+ travelers and queer adventurers, regardless of surfing experience. The flagship all-inclusive gay surf retreat in Costa Rica is scheduled for October 17-24, 2026. The retreats include professional surf coaching, pool parties, queer adventure activities, yoga classes, and off-site excursions. The mission is to create inclusive surfing experiences that foster community and support ocean preservation.</w:t>
      </w:r>
      <w:r/>
    </w:p>
    <w:p>
      <w:pPr>
        <w:pStyle w:val="ListNumber"/>
        <w:spacing w:line="240" w:lineRule="auto"/>
        <w:ind w:left="720"/>
      </w:pPr>
      <w:r/>
      <w:hyperlink r:id="rId13">
        <w:r>
          <w:rPr>
            <w:color w:val="0000EE"/>
            <w:u w:val="single"/>
          </w:rPr>
          <w:t>https://www.queersurfclub.com/about</w:t>
        </w:r>
      </w:hyperlink>
      <w:r>
        <w:t xml:space="preserve"> - The Queer Surf Club is a global community dedicated to making surfing a more inclusive sport. Their mission is to create inclusive surfing to save our oceans, aiming to provide people of all identities access to, enjoyment of, and preservation of the oceans. The club offers resources to find LGBTQ+ friendly surf businesses, clubs, and locations, and is committed to creating change in surfing culture and ocean protection. Surfing level is irrelevant; whether a pro or a beginner, if you're drawn to the waves, you're a surfer.</w:t>
      </w:r>
      <w:r/>
    </w:p>
    <w:p>
      <w:pPr>
        <w:pStyle w:val="ListNumber"/>
        <w:spacing w:line="240" w:lineRule="auto"/>
        <w:ind w:left="720"/>
      </w:pPr>
      <w:r/>
      <w:hyperlink r:id="rId11">
        <w:r>
          <w:rPr>
            <w:color w:val="0000EE"/>
            <w:u w:val="single"/>
          </w:rPr>
          <w:t>https://www.surfrider.org/media/press-releases/surfrider-foundation-hosts-global-celebrations-for-international-surfing-day-on-june-18th</w:t>
        </w:r>
      </w:hyperlink>
      <w:r>
        <w:t xml:space="preserve"> - The Surfrider Foundation and its international affiliates hosted events worldwide on June 18, 2022, in recognition of the 18th annual International Surfing Day (ISD). The theme for that year was 'The Beach Belongs to Everyone.' Local events included surfing, stand-up paddleboarding, kayaking competitions, beach cleanups, and collaborations with organizations to bring kids and underserved communities to the beach. Established in 2005, ISD has grown into a global activation with more than 200 events worldwide in 2021.</w:t>
      </w:r>
      <w:r/>
    </w:p>
    <w:p>
      <w:pPr>
        <w:pStyle w:val="ListNumber"/>
        <w:spacing w:line="240" w:lineRule="auto"/>
        <w:ind w:left="720"/>
      </w:pPr>
      <w:r/>
      <w:hyperlink r:id="rId14">
        <w:r>
          <w:rPr>
            <w:color w:val="0000EE"/>
            <w:u w:val="single"/>
          </w:rPr>
          <w:t>https://www.surfrider.org/media/press-releases/surfrider-foundation-welcomes-global-celebrations-for-international-surfing-day-on-june-19th</w:t>
        </w:r>
      </w:hyperlink>
      <w:r>
        <w:t xml:space="preserve"> - The Surfrider Foundation welcomed global celebrations for International Surfing Day on June 19, 2021. The theme for that year was 'The Beach Belongs to Everyone,' emphasizing inclusivity regardless of race, socioeconomic background, gender identity, or geographic location. Local events ranged from surfing, stand-up paddleboarding, and kayaking competitions to beach cleanups and collaborations with organizations to bring kids and underserved communities to the beach. ISD has grown into a global activation with up to 200 events worldwide in more than 30 countries.</w:t>
      </w:r>
      <w:r/>
    </w:p>
    <w:p>
      <w:pPr>
        <w:pStyle w:val="ListNumber"/>
        <w:spacing w:line="240" w:lineRule="auto"/>
        <w:ind w:left="720"/>
      </w:pPr>
      <w:r/>
      <w:hyperlink r:id="rId15">
        <w:r>
          <w:rPr>
            <w:color w:val="0000EE"/>
            <w:u w:val="single"/>
          </w:rPr>
          <w:t>https://www.surfrider.org/media/press-releases/protect-enjoy-this-international-surfing-day-june-16</w:t>
        </w:r>
      </w:hyperlink>
      <w:r>
        <w:t xml:space="preserve"> - Established in 2005 by the Surfrider Foundation and other surf industry organizations, International Surfing Day was initiated to raise awareness and support for the world's ocean and coastal environments. The event has now grown into a global activation with up to 200 events taking place worldwide in more than 30 countries, with over one million participants in the last decade. Ocean and coastal enthusiasts can support ISD by participating in an event, organizing one of their own, or contributing to the Surfrider Foundation.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photos-gay-surfers-are-making-waves-hanging-out-hanging-ten-20260620/" TargetMode="External"/><Relationship Id="rId10" Type="http://schemas.openxmlformats.org/officeDocument/2006/relationships/hyperlink" Target="https://www.surfrider.org/pages/international-surfing-day?hsLang=en" TargetMode="External"/><Relationship Id="rId11" Type="http://schemas.openxmlformats.org/officeDocument/2006/relationships/hyperlink" Target="https://www.surfrider.org/media/press-releases/surfrider-foundation-hosts-global-celebrations-for-international-surfing-day-on-june-18th" TargetMode="External"/><Relationship Id="rId12" Type="http://schemas.openxmlformats.org/officeDocument/2006/relationships/hyperlink" Target="https://gay.surf/" TargetMode="External"/><Relationship Id="rId13" Type="http://schemas.openxmlformats.org/officeDocument/2006/relationships/hyperlink" Target="https://www.queersurfclub.com/about" TargetMode="External"/><Relationship Id="rId14" Type="http://schemas.openxmlformats.org/officeDocument/2006/relationships/hyperlink" Target="https://www.surfrider.org/media/press-releases/surfrider-foundation-welcomes-global-celebrations-for-international-surfing-day-on-june-19th" TargetMode="External"/><Relationship Id="rId15" Type="http://schemas.openxmlformats.org/officeDocument/2006/relationships/hyperlink" Target="https://www.surfrider.org/media/press-releases/protect-enjoy-this-international-surfing-day-june-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