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Fire Island Moments: Billy Porter on the Meat Rack and Queer Memory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discovering old stories anew as Billy Porter revisits Fire Island in the new Finding Fire Island episode , a candid, funny and oddly tender look at cruising culture, pre-app hookup rituals, and why places like the Meat Rack still matter to queer memory.</w:t>
      </w:r>
      <w:r/>
      <w:r/>
    </w:p>
    <w:p>
      <w:pPr>
        <w:pStyle w:val="ListBullet"/>
        <w:spacing w:line="240" w:lineRule="auto"/>
        <w:ind w:left="720"/>
      </w:pPr>
      <w:r/>
      <w:r>
        <w:rPr>
          <w:b/>
        </w:rPr>
        <w:t>Bold confession:</w:t>
      </w:r>
      <w:r>
        <w:t xml:space="preserve"> Billy Porter admits, with a laugh, that he’s spent time in the Meat Rack , that wooded, legendary cruising spot between Cherry Grove and the Pines, with a mossy, discreet vibe. </w:t>
      </w:r>
      <w:r/>
    </w:p>
    <w:p>
      <w:pPr>
        <w:pStyle w:val="ListBullet"/>
        <w:spacing w:line="240" w:lineRule="auto"/>
        <w:ind w:left="720"/>
      </w:pPr>
      <w:r/>
      <w:r>
        <w:rPr>
          <w:b/>
        </w:rPr>
        <w:t>Sensory detail:</w:t>
      </w:r>
      <w:r>
        <w:t xml:space="preserve"> The episode evokes voice-led flirting and phone vetting from the H/X classified era , no texts, just the sound of someone’s laugh over the line. </w:t>
      </w:r>
      <w:r/>
    </w:p>
    <w:p>
      <w:pPr>
        <w:pStyle w:val="ListBullet"/>
        <w:spacing w:line="240" w:lineRule="auto"/>
        <w:ind w:left="720"/>
      </w:pPr>
      <w:r/>
      <w:r>
        <w:rPr>
          <w:b/>
        </w:rPr>
        <w:t>Cultural context:</w:t>
      </w:r>
      <w:r>
        <w:t xml:space="preserve"> Finding Fire Island pairs contemporary interviews with rare archival footage and works with The Pines Historical Society to preserve the island’s LGBTQ history. </w:t>
      </w:r>
      <w:r/>
    </w:p>
    <w:p>
      <w:pPr>
        <w:pStyle w:val="ListBullet"/>
        <w:spacing w:line="240" w:lineRule="auto"/>
        <w:ind w:left="720"/>
      </w:pPr>
      <w:r/>
      <w:r>
        <w:rPr>
          <w:b/>
        </w:rPr>
        <w:t>Practical note:</w:t>
      </w:r>
      <w:r>
        <w:t xml:space="preserve"> The doc-series is widely available , listen on Spotify, Apple Podcasts, SiriusXM, YouTube or Amazon Music , so you can hear the episode where Porter talks candidly about learning to bottom. </w:t>
      </w:r>
      <w:r/>
    </w:p>
    <w:p>
      <w:pPr>
        <w:pStyle w:val="ListBullet"/>
        <w:spacing w:line="240" w:lineRule="auto"/>
        <w:ind w:left="720"/>
      </w:pPr>
      <w:r/>
      <w:r>
        <w:rPr>
          <w:b/>
        </w:rPr>
        <w:t>Emotional cue:</w:t>
      </w:r>
      <w:r>
        <w:t xml:space="preserve"> The piece lands as equal parts cheeky and poignant , an affectionate nod to rites of passage many queer people share.</w:t>
      </w:r>
      <w:r/>
      <w:r/>
    </w:p>
    <w:p>
      <w:pPr>
        <w:pStyle w:val="Heading2"/>
      </w:pPr>
      <w:r>
        <w:t>Billy Porter’s laugh says it all: why the Meat Rack still sparks curiosity</w:t>
      </w:r>
      <w:r/>
    </w:p>
    <w:p>
      <w:r/>
      <w:r>
        <w:t>Billy Porter’s admission starts with a chuckle and ends up feeling like a wink to anyone who’s ever grown up queer and curious. The Meat Rack, that shadowed stretch of woods on Fire Island, has a particular scent in memory: salt air, pine, and the quiet crackle of possibility. According to The Pines Historical Society, the Meat Rack dates back to the 1950s and has long been a site of cruising and queer social life, so Porter’s comments slot neatly into a long oral history. If you’ve not been, imagine a secretive, natural room outdoors , it’s less glitzy and more intimate than the island’s dancefloors.</w:t>
      </w:r>
      <w:r/>
    </w:p>
    <w:p>
      <w:pPr>
        <w:pStyle w:val="Heading2"/>
      </w:pPr>
      <w:r>
        <w:t>Pre-app cruising: phone lines, classifieds and the sound of attraction</w:t>
      </w:r>
      <w:r/>
    </w:p>
    <w:p>
      <w:r/>
      <w:r>
        <w:t>Porter’s recollections about H/X Magazine and phone vetting underline how different pre-internet hookups felt. Instead of swiping photos, people listened to voices and relied on classifieds to make introductions. This era, explored in episode three of Finding Fire Island, feels slower and more tactile; the conversation was part of the courtship. Podcasts and historians interviewed for the series point out how that ritual shaped expectations , and sometimes, how people learnt sexually without the guidance apps later supplied.</w:t>
      </w:r>
      <w:r/>
    </w:p>
    <w:p>
      <w:pPr>
        <w:pStyle w:val="Heading2"/>
      </w:pPr>
      <w:r>
        <w:t>Finding Fire Island: preserving history with archival footage and local care</w:t>
      </w:r>
      <w:r/>
    </w:p>
    <w:p>
      <w:r/>
      <w:r>
        <w:t>The series isn’t just nostalgia; it’s archival work. Co-produced with The Pines Historical Society, Finding Fire Island layers contemporary interviews with rare footage and historical context, making it part oral history project and part cultural elegy. That’s important because, as the series and the society show, oral recollections and old film preserve social practices the mainstream often ignored. The result feels like a community scrapbook: vivid, sometimes bawdy, and altogether necessary.</w:t>
      </w:r>
      <w:r/>
    </w:p>
    <w:p>
      <w:pPr>
        <w:pStyle w:val="Heading2"/>
      </w:pPr>
      <w:r>
        <w:t>Why this matters now: community memory in a changing landscape</w:t>
      </w:r>
      <w:r/>
    </w:p>
    <w:p>
      <w:r/>
      <w:r>
        <w:t>As Fire Island evolves, conversations about places like the Meat Rack become about more than sex; they’re about belonging. The island’s clubs and beaches shift with time, but stories anchor the place. Documentaries like Finding Fire Island help younger listeners understand how queer networks formed , without Grindr, without dating apps , and remind older listeners they’re not the only ones with colourful histories. For anyone wondering whether to seek out the series, Porter’s candour is a good hook, but the wider archival work is the real draw.</w:t>
      </w:r>
      <w:r/>
    </w:p>
    <w:p>
      <w:pPr>
        <w:pStyle w:val="Heading2"/>
      </w:pPr>
      <w:r>
        <w:t>How to watch or listen , and what to expect</w:t>
      </w:r>
      <w:r/>
    </w:p>
    <w:p>
      <w:r/>
      <w:r>
        <w:t>Finding Fire Island is available through multiple platforms, including SiriusXM, YouTube, Spotify, Apple Podcasts and Amazon Music, so it’s easy to slot an episode into a commute or a quiet evening. Episode Three, “Sex Before the Internet: Cruising on Fire Island,” pairs personal confession with historical framing, so expect a mix of humour, frank talk and context. If you’re listening for the first time, try it with headphones , the voices and old recordings feel especially immediate.</w:t>
      </w:r>
      <w:r/>
    </w:p>
    <w:p>
      <w:r/>
      <w:r>
        <w:t>It’s a small reminder that places and stories keep queer lives connected across generations.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2">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https://therandyreport.com/billy-porter-on-fire-island-ive-spent-some-time-in-the-meat-rack/?utm_source=rss&amp;utm_medium=rss&amp;utm_campaign=billy-porter-on-fire-island-ive-spent-some-time-in-the-meat-rack</w:t>
        </w:r>
      </w:hyperlink>
      <w:r>
        <w:t xml:space="preserve"> - Please view link - unable to able to access data</w:t>
      </w:r>
      <w:r/>
    </w:p>
    <w:p>
      <w:pPr>
        <w:pStyle w:val="ListNumber"/>
        <w:spacing w:line="240" w:lineRule="auto"/>
        <w:ind w:left="720"/>
      </w:pPr>
      <w:r/>
      <w:hyperlink r:id="rId10">
        <w:r>
          <w:rPr>
            <w:color w:val="0000EE"/>
            <w:u w:val="single"/>
          </w:rPr>
          <w:t>https://www.pineshistory.org/the-archives/the-meat-rack-est-1950s</w:t>
        </w:r>
      </w:hyperlink>
      <w:r>
        <w:t xml:space="preserve"> - The Meat Rack, established in the 1950s, is a wooded area between Cherry Grove and Fire Island Pines on Fire Island, New York. It has long been known as a popular cruising spot for gay men, providing a secluded space for sexual encounters. The area has been a significant part of Fire Island's LGBTQ+ history, offering a safe haven for individuals to express their sexuality freely. Over the decades, it has become an iconic landmark within the community, symbolising both freedom and the rich cultural heritage of Fire Island.</w:t>
      </w:r>
      <w:r/>
    </w:p>
    <w:p>
      <w:pPr>
        <w:pStyle w:val="ListNumber"/>
        <w:spacing w:line="240" w:lineRule="auto"/>
        <w:ind w:left="720"/>
      </w:pPr>
      <w:r/>
      <w:hyperlink r:id="rId11">
        <w:r>
          <w:rPr>
            <w:color w:val="0000EE"/>
            <w:u w:val="single"/>
          </w:rPr>
          <w:t>https://www.pineshistory.org/finding-fire-island</w:t>
        </w:r>
      </w:hyperlink>
      <w:r>
        <w:t xml:space="preserve"> - Finding Fire Island: Our Legacy is a documentary series created by the Pines Historical Society to capture and share the rich history of Fire Island Pines. In partnership with acclaimed podcaster Jess Rothschild, the series delves into the people, events, and organisations that shaped the culture of the Pines, transforming it into an LGBTQ+ mecca. The series launched in June 2026 in both audio and video formats, aiming to preserve and celebrate Fire Island's unique place in LGBTQ+ history.</w:t>
      </w:r>
      <w:r/>
    </w:p>
    <w:p>
      <w:pPr>
        <w:pStyle w:val="ListNumber"/>
        <w:spacing w:line="240" w:lineRule="auto"/>
        <w:ind w:left="720"/>
      </w:pPr>
      <w:r/>
      <w:hyperlink r:id="rId12">
        <w:r>
          <w:rPr>
            <w:color w:val="0000EE"/>
            <w:u w:val="single"/>
          </w:rPr>
          <w:t>https://www.findingfireisland.com/episodes</w:t>
        </w:r>
      </w:hyperlink>
      <w:r>
        <w:t xml:space="preserve"> - Finding Fire Island is a docu-podcast series that explores how Cherry Grove and The Fire Island Pines evolved into modern-day queer meccas for artists and the New York City theatre community. The series, which debuted on July 6, 2023, features interviews with notable figures such as Joel Kim Booster, Margaret Cho, Matt Rogers, DJ Lina Bradford, and Paul Rudnick. Executive produced by Jess Rothschild, the podcast offers an in-depth look at the mystique, legends, and lore of the LGBTQ+ communities from the 1950s to today.</w:t>
      </w:r>
      <w:r/>
    </w:p>
    <w:p>
      <w:pPr>
        <w:pStyle w:val="ListNumber"/>
        <w:spacing w:line="240" w:lineRule="auto"/>
        <w:ind w:left="720"/>
      </w:pPr>
      <w:r/>
      <w:hyperlink r:id="rId13">
        <w:r>
          <w:rPr>
            <w:color w:val="0000EE"/>
            <w:u w:val="single"/>
          </w:rPr>
          <w:t>https://www.unleashedlgbtq.com/blog/2023/6/21/finding-fire-island-podcast</w:t>
        </w:r>
      </w:hyperlink>
      <w:r>
        <w:t xml:space="preserve"> - Finding Fire Island is a docu-podcast series that brings to life how a 19th-century beach town became a modern-day queer mecca for artists and the New York City theatre community. Debuting on July 6, 2023, via the Broadway Podcast Network, the series features interviews with Joel Kim Booster, Margaret Cho, Matt Rogers, DJ Lina Bradford, Paul Rudnick, and more. The podcast delves into the mystique, legends, and lore of the LGBTQ+ communities of Cherry Grove and The Pines, from the 1950s to today.</w:t>
      </w:r>
      <w:r/>
    </w:p>
    <w:p>
      <w:pPr>
        <w:pStyle w:val="ListNumber"/>
        <w:spacing w:line="240" w:lineRule="auto"/>
        <w:ind w:left="720"/>
      </w:pPr>
      <w:r/>
      <w:hyperlink r:id="rId14">
        <w:r>
          <w:rPr>
            <w:color w:val="0000EE"/>
            <w:u w:val="single"/>
          </w:rPr>
          <w:t>https://www.whatsonqueerbc.com/woq-bc-stories/finding-fire-island</w:t>
        </w:r>
      </w:hyperlink>
      <w:r>
        <w:t xml:space="preserve"> - Finding Fire Island is a docu-podcast series that explores how a 19th-century beach town transformed into a modern-day queer mecca for artists and the New York City theatre community. Debuting on July 6, 2023, via the Broadway Podcast Network, the series features interviews with Joel Kim Booster, Margaret Cho, Matt Rogers, DJ Lina Bradford, Paul Rudnick, and more. The podcast delves into the mystique, legends, and lore of the LGBTQ+ communities of Cherry Grove and The Pines, from the 1950s to today.</w:t>
      </w:r>
      <w:r/>
    </w:p>
    <w:p>
      <w:pPr>
        <w:pStyle w:val="ListNumber"/>
        <w:spacing w:line="240" w:lineRule="auto"/>
        <w:ind w:left="720"/>
      </w:pPr>
      <w:r/>
      <w:hyperlink r:id="rId15">
        <w:r>
          <w:rPr>
            <w:color w:val="0000EE"/>
            <w:u w:val="single"/>
          </w:rPr>
          <w:t>https://www.rottentomatoes.com/m/revisiting_fire_island</w:t>
        </w:r>
      </w:hyperlink>
      <w:r>
        <w:t xml:space="preserve"> - Revisiting Fire Island is a 2014 documentary directed by Jim Tushinski, focusing on the Fire Island Pines houses used as locations for the iconic film 'Boys in the Sand.' The short film offers a nostalgic look at the historical significance of these locations within the LGBTQ+ community, highlighting their role in queer cinema history. The documentary provides insights into the cultural impact of Fire Island and its representation in media, serving as a testament to the island's enduring legacy in LGBTQ+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billy-porter-on-fire-island-ive-spent-some-time-in-the-meat-rack/?utm_source=rss&amp;utm_medium=rss&amp;utm_campaign=billy-porter-on-fire-island-ive-spent-some-time-in-the-meat-rack" TargetMode="External"/><Relationship Id="rId10" Type="http://schemas.openxmlformats.org/officeDocument/2006/relationships/hyperlink" Target="https://www.pineshistory.org/the-archives/the-meat-rack-est-1950s" TargetMode="External"/><Relationship Id="rId11" Type="http://schemas.openxmlformats.org/officeDocument/2006/relationships/hyperlink" Target="https://www.pineshistory.org/finding-fire-island" TargetMode="External"/><Relationship Id="rId12" Type="http://schemas.openxmlformats.org/officeDocument/2006/relationships/hyperlink" Target="https://www.findingfireisland.com/episodes" TargetMode="External"/><Relationship Id="rId13" Type="http://schemas.openxmlformats.org/officeDocument/2006/relationships/hyperlink" Target="https://www.unleashedlgbtq.com/blog/2023/6/21/finding-fire-island-podcast" TargetMode="External"/><Relationship Id="rId14" Type="http://schemas.openxmlformats.org/officeDocument/2006/relationships/hyperlink" Target="https://www.whatsonqueerbc.com/woq-bc-stories/finding-fire-island" TargetMode="External"/><Relationship Id="rId15" Type="http://schemas.openxmlformats.org/officeDocument/2006/relationships/hyperlink" Target="https://www.rottentomatoes.com/m/revisiting_fire_is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