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Explainer on the Giants’ Pride Night Controversy and What Really Happened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context: four San Francisco Giants pitchers sparked a social-media firestorm after notes on Pride caps , here’s who did what, why it mattered, and the simple rules that settled the score. Fans, faith groups and MLB all had roles in a heated, fact-tangled week.</w:t>
      </w:r>
      <w:r/>
    </w:p>
    <w:p>
      <w:r/>
      <w:r>
        <w:t>Essential Takeaways</w:t>
      </w:r>
      <w:r/>
      <w:r/>
    </w:p>
    <w:p>
      <w:pPr>
        <w:pStyle w:val="ListBullet"/>
        <w:spacing w:line="240" w:lineRule="auto"/>
        <w:ind w:left="720"/>
      </w:pPr>
      <w:r/>
      <w:r>
        <w:rPr>
          <w:b/>
        </w:rPr>
        <w:t>What happened:</w:t>
      </w:r>
      <w:r>
        <w:t xml:space="preserve"> Four pitchers either wore or declined the Giants’ rainbow Pride cap; three altered the cap with a Bible reference and one chose the regular hat.</w:t>
      </w:r>
      <w:r/>
    </w:p>
    <w:p>
      <w:pPr>
        <w:pStyle w:val="ListBullet"/>
        <w:spacing w:line="240" w:lineRule="auto"/>
        <w:ind w:left="720"/>
      </w:pPr>
      <w:r/>
      <w:r>
        <w:rPr>
          <w:b/>
        </w:rPr>
        <w:t>Wearing was optional:</w:t>
      </w:r>
      <w:r>
        <w:t xml:space="preserve"> The players’ union contract allows players to decline theme-day items and use standard gear instead.</w:t>
      </w:r>
      <w:r/>
    </w:p>
    <w:p>
      <w:pPr>
        <w:pStyle w:val="ListBullet"/>
        <w:spacing w:line="240" w:lineRule="auto"/>
        <w:ind w:left="720"/>
      </w:pPr>
      <w:r/>
      <w:r>
        <w:rPr>
          <w:b/>
        </w:rPr>
        <w:t>Discipline was procedural:</w:t>
      </w:r>
      <w:r>
        <w:t xml:space="preserve"> MLB issued written warnings for unauthorised alterations to uniform items, a routine penalty under the collective bargaining agreement.</w:t>
      </w:r>
      <w:r/>
    </w:p>
    <w:p>
      <w:pPr>
        <w:pStyle w:val="ListBullet"/>
        <w:spacing w:line="240" w:lineRule="auto"/>
        <w:ind w:left="720"/>
      </w:pPr>
      <w:r/>
      <w:r>
        <w:rPr>
          <w:b/>
        </w:rPr>
        <w:t>Faith nights exist too:</w:t>
      </w:r>
      <w:r>
        <w:t xml:space="preserve"> MLB teams regularly hold faith-themed events; religion is not excluded from the schedule of theme nights.</w:t>
      </w:r>
      <w:r/>
    </w:p>
    <w:p>
      <w:pPr>
        <w:pStyle w:val="ListBullet"/>
        <w:spacing w:line="240" w:lineRule="auto"/>
        <w:ind w:left="720"/>
      </w:pPr>
      <w:r/>
      <w:r>
        <w:rPr>
          <w:b/>
        </w:rPr>
        <w:t>Emotional fallout:</w:t>
      </w:r>
      <w:r>
        <w:t xml:space="preserve"> LGBTQ fans felt hurt and excluded; the episode became a magnet for political amplification and misinformation.</w:t>
      </w:r>
      <w:r/>
      <w:r/>
    </w:p>
    <w:p>
      <w:pPr>
        <w:pStyle w:val="Heading2"/>
      </w:pPr>
      <w:r>
        <w:t>The moment that lit up social feeds , and why it felt personal</w:t>
      </w:r>
      <w:r/>
    </w:p>
    <w:p>
      <w:r/>
      <w:r>
        <w:t>The visual was simple but potent: rainbow-capped Giants players on Pride Night, and some of those caps marked with a Bible verse. For many LGBTQ fans the gesture read as a public rebuke on a night meant to celebrate inclusion, and the emotional reaction was immediate and loud. Outsports and regional columnists captured the heat; commentators framed it as a clash between religious conviction and queer visibility. You could hear the hurt in local commentary, which is why the story didn’t stay a niche sports note.</w:t>
      </w:r>
      <w:r/>
    </w:p>
    <w:p>
      <w:pPr>
        <w:pStyle w:val="Heading2"/>
      </w:pPr>
      <w:r>
        <w:t>The facts that got lost in the storm</w:t>
      </w:r>
      <w:r/>
    </w:p>
    <w:p>
      <w:r/>
      <w:r>
        <w:t>A lot of the noise assumed players had been forced into the caps or punished for beliefs. In reality, the players’ union agreement makes participation in theme-night apparel optional, and MLB’s response , a written warning , followed the rulebook about altering uniforms. According to the CBA, writing on caps breaches uniform policy and typically draws the same warning any player would receive for unauthorised messages. The discipline was procedural, not a theological verdict.</w:t>
      </w:r>
      <w:r/>
    </w:p>
    <w:p>
      <w:pPr>
        <w:pStyle w:val="Heading2"/>
      </w:pPr>
      <w:r>
        <w:t>Why the reaction went national and political</w:t>
      </w:r>
      <w:r/>
    </w:p>
    <w:p>
      <w:r/>
      <w:r>
        <w:t>Once images circulate, narratives travel fast. Right-leaning voices framed the incident as religious persecution and a culture-war flashpoint, while local critics focused on the emotional impact for LGBTQ fans. That mismatch , personal hurt versus national political theatre , ratcheted the story up. The result: facts and context competed with hot takes, and many readers never saw the simpler rules that governed the punishment.</w:t>
      </w:r>
      <w:r/>
    </w:p>
    <w:p>
      <w:pPr>
        <w:pStyle w:val="Heading2"/>
      </w:pPr>
      <w:r>
        <w:t>How MLB balances theme nights , Pride and faith both have a place</w:t>
      </w:r>
      <w:r/>
    </w:p>
    <w:p>
      <w:r/>
      <w:r>
        <w:t>MLB teams routinely schedule a wide slate of theme nights, and that includes both Pride celebrations and faith-focused events. The Giants themselves host a Faith Day later in the season, and dozens of other teams stage Christian, Jewish or interfaith nights. That context matters: the league isn’t singling out religion or forcing rival messages on fans, it’s offering a calendar of themed outreach that different communities can attend or decline.</w:t>
      </w:r>
      <w:r/>
    </w:p>
    <w:p>
      <w:pPr>
        <w:pStyle w:val="Heading2"/>
      </w:pPr>
      <w:r>
        <w:t>Practical takeaways for fans, players and teams</w:t>
      </w:r>
      <w:r/>
    </w:p>
    <w:p>
      <w:r/>
      <w:r>
        <w:t>Fans should expect theme nights and also the fact that players are individuals with beliefs; teams have to balance inclusion with individual freedom. Players who want to make a personal statement during a game should remember uniform rules , writing or altering kit carries predictable penalties. And if you’re judging a headline, take a breath: check whether an action was optional, whether league policy was enforced uniformly, and whether political actors are amplifying without context.</w:t>
      </w:r>
      <w:r/>
    </w:p>
    <w:p>
      <w:r/>
      <w:r>
        <w:t>It's a small change in approach that could calm a lot of noisy debates: facts first, outrage second.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https://www.outsports.com/2026/6/19/24137240/san-francisco-giants-pride-night-caps-myths/</w:t>
        </w:r>
      </w:hyperlink>
      <w:r>
        <w:t xml:space="preserve"> - Please view link - unable to able to access data</w:t>
      </w:r>
      <w:r/>
    </w:p>
    <w:p>
      <w:pPr>
        <w:pStyle w:val="ListNumber"/>
        <w:spacing w:line="240" w:lineRule="auto"/>
        <w:ind w:left="720"/>
      </w:pPr>
      <w:r/>
      <w:hyperlink r:id="rId10">
        <w:r>
          <w:rPr>
            <w:color w:val="0000EE"/>
            <w:u w:val="single"/>
          </w:rPr>
          <w:t>https://www.outsports.com/2026/6/15/24136606/san-francisco-giants-pride-night-cap-bible-verse-mlb-response/</w:t>
        </w:r>
      </w:hyperlink>
      <w:r>
        <w:t xml:space="preserve"> - Major League Baseball issued a warning to three San Francisco Giants pitchers—Landen Roupp, JT Brubaker, and Ryan Walker—who wrote a Bible verse on their Pride Night caps. The league stated that the writing violated uniform rules and that the players had been warned about future violations. The players had inscribed 'Genesis 9:11-16' on their caps, referencing the biblical promise symbolised by the rainbow.</w:t>
      </w:r>
      <w:r/>
    </w:p>
    <w:p>
      <w:pPr>
        <w:pStyle w:val="ListNumber"/>
        <w:spacing w:line="240" w:lineRule="auto"/>
        <w:ind w:left="720"/>
      </w:pPr>
      <w:r/>
      <w:hyperlink r:id="rId14">
        <w:r>
          <w:rPr>
            <w:color w:val="0000EE"/>
            <w:u w:val="single"/>
          </w:rPr>
          <w:t>https://www.outsports.com/2026/6/15/24136666/sf-giants-pride-night-caps-team-history-lgbtq-hiv-b/</w:t>
        </w:r>
      </w:hyperlink>
      <w:r>
        <w:t xml:space="preserve"> - The San Francisco Giants' recent actions during Pride Night have been criticised, especially considering the team's history of supporting the LGBTQ community. The incident involving pitchers writing Bible verses on Pride caps has been seen as a setback, with calls for the team to reaffirm its commitment to inclusivity.</w:t>
      </w:r>
      <w:r/>
    </w:p>
    <w:p>
      <w:pPr>
        <w:pStyle w:val="ListNumber"/>
        <w:spacing w:line="240" w:lineRule="auto"/>
        <w:ind w:left="720"/>
      </w:pPr>
      <w:r/>
      <w:hyperlink r:id="rId11">
        <w:r>
          <w:rPr>
            <w:color w:val="0000EE"/>
            <w:u w:val="single"/>
          </w:rPr>
          <w:t>https://www.outsports.com/2026/6/13/24136513/landen-roupp-sf-giants-pride-cap-genesis-religion-gay-homophobia/</w:t>
        </w:r>
      </w:hyperlink>
      <w:r>
        <w:t xml:space="preserve"> - Three San Francisco Giants pitchers—Landen Roupp, JT Brubaker, and Ryan Walker—wore Pride Night caps with Bible verses inscribed, leading to controversy. The article discusses the implications of their actions and the broader context of LGBTQ+ issues in sports.</w:t>
      </w:r>
      <w:r/>
    </w:p>
    <w:p>
      <w:pPr>
        <w:pStyle w:val="ListNumber"/>
        <w:spacing w:line="240" w:lineRule="auto"/>
        <w:ind w:left="720"/>
      </w:pPr>
      <w:r/>
      <w:hyperlink r:id="rId13">
        <w:r>
          <w:rPr>
            <w:color w:val="0000EE"/>
            <w:u w:val="single"/>
          </w:rPr>
          <w:t>https://www.outsports.com/2026/6/16/24136778/giants-fans-homophobic-gay-pride-night-caps-lgbtq-clay-travis-josh-hawley/</w:t>
        </w:r>
      </w:hyperlink>
      <w:r>
        <w:t xml:space="preserve"> - The San Francisco Giants' Pride Night incident has attracted attention from various commentators. Some have defended the players' actions, while others criticise the team's handling of the situation and its impact on LGBTQ+ fans.</w:t>
      </w:r>
      <w:r/>
    </w:p>
    <w:p>
      <w:pPr>
        <w:pStyle w:val="ListNumber"/>
        <w:spacing w:line="240" w:lineRule="auto"/>
        <w:ind w:left="720"/>
      </w:pPr>
      <w:r/>
      <w:hyperlink r:id="rId12">
        <w:r>
          <w:rPr>
            <w:color w:val="0000EE"/>
            <w:u w:val="single"/>
          </w:rPr>
          <w:t>https://www.outsports.com/2026/6/15/24136559/giants-players-sf-san-francisco-gay-lgbtq-pride-night-statement-blame/</w:t>
        </w:r>
      </w:hyperlink>
      <w:r>
        <w:t xml:space="preserve"> - The San Francisco Giants released a statement addressing the controversy over players writing Bible verses on Pride Night caps. The statement has been criticised for not adequately supporting LGBTQ+ fans and for deflecting responsibility.</w:t>
      </w:r>
      <w:r/>
    </w:p>
    <w:p>
      <w:pPr>
        <w:pStyle w:val="ListNumber"/>
        <w:spacing w:line="240" w:lineRule="auto"/>
        <w:ind w:left="720"/>
      </w:pPr>
      <w:r/>
      <w:hyperlink r:id="rId15">
        <w:r>
          <w:rPr>
            <w:color w:val="0000EE"/>
            <w:u w:val="single"/>
          </w:rPr>
          <w:t>https://www.outsports.com/2026/6/16/24136782/giants-fan-gay-sf-san-francisco-bible-pride-night-response-letter/</w:t>
        </w:r>
      </w:hyperlink>
      <w:r>
        <w:t xml:space="preserve"> - A longtime gay San Francisco Giants fan expressed disappointment in a letter to the team regarding the Pride Night incident. The fan highlighted the pain and confusion felt by the LGBTQ+ community in response to the players' 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9/24137240/san-francisco-giants-pride-night-caps-myths/" TargetMode="External"/><Relationship Id="rId10" Type="http://schemas.openxmlformats.org/officeDocument/2006/relationships/hyperlink" Target="https://www.outsports.com/2026/6/15/24136606/san-francisco-giants-pride-night-cap-bible-verse-mlb-response/" TargetMode="External"/><Relationship Id="rId11" Type="http://schemas.openxmlformats.org/officeDocument/2006/relationships/hyperlink" Target="https://www.outsports.com/2026/6/13/24136513/landen-roupp-sf-giants-pride-cap-genesis-religion-gay-homophobia/" TargetMode="External"/><Relationship Id="rId12" Type="http://schemas.openxmlformats.org/officeDocument/2006/relationships/hyperlink" Target="https://www.outsports.com/2026/6/15/24136559/giants-players-sf-san-francisco-gay-lgbtq-pride-night-statement-blame/" TargetMode="External"/><Relationship Id="rId13" Type="http://schemas.openxmlformats.org/officeDocument/2006/relationships/hyperlink" Target="https://www.outsports.com/2026/6/16/24136778/giants-fans-homophobic-gay-pride-night-caps-lgbtq-clay-travis-josh-hawley/" TargetMode="External"/><Relationship Id="rId14" Type="http://schemas.openxmlformats.org/officeDocument/2006/relationships/hyperlink" Target="https://www.outsports.com/2026/6/15/24136666/sf-giants-pride-night-caps-team-history-lgbtq-hiv-b/" TargetMode="External"/><Relationship Id="rId15" Type="http://schemas.openxmlformats.org/officeDocument/2006/relationships/hyperlink" Target="https://www.outsports.com/2026/6/16/24136782/giants-fan-gay-sf-san-francisco-bible-pride-night-response-let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