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the JD Vance Pride Month Backlash and What It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noticing how words and symbols still matter: JD Vance’s recent comments and a Fox News on-air joke have reignited debate about Pride Month, sports celebrations, and public responsibility , here’s what happened, why people are upset, and how to read the reaction.</w:t>
      </w:r>
      <w:r/>
    </w:p>
    <w:p>
      <w:r/>
      <w:r>
        <w:t>Essential Takeaways</w:t>
      </w:r>
      <w:r/>
      <w:r/>
    </w:p>
    <w:p>
      <w:pPr>
        <w:pStyle w:val="ListBullet"/>
        <w:spacing w:line="240" w:lineRule="auto"/>
        <w:ind w:left="720"/>
      </w:pPr>
      <w:r/>
      <w:r>
        <w:rPr>
          <w:b/>
        </w:rPr>
        <w:t>What sparked it:</w:t>
      </w:r>
      <w:r>
        <w:t xml:space="preserve"> A debate over Pride caps in Major League Baseball and player markings drew attention to how teams mark Pride Night. </w:t>
      </w:r>
      <w:r/>
    </w:p>
    <w:p>
      <w:pPr>
        <w:pStyle w:val="ListBullet"/>
        <w:spacing w:line="240" w:lineRule="auto"/>
        <w:ind w:left="720"/>
      </w:pPr>
      <w:r/>
      <w:r>
        <w:rPr>
          <w:b/>
        </w:rPr>
        <w:t>VP’s comment:</w:t>
      </w:r>
      <w:r>
        <w:t xml:space="preserve"> JD Vance posted a social message suggesting the end of Pride gestures after a change in politics, which many viewed as dismissive. </w:t>
      </w:r>
      <w:r/>
    </w:p>
    <w:p>
      <w:pPr>
        <w:pStyle w:val="ListBullet"/>
        <w:spacing w:line="240" w:lineRule="auto"/>
        <w:ind w:left="720"/>
      </w:pPr>
      <w:r/>
      <w:r>
        <w:rPr>
          <w:b/>
        </w:rPr>
        <w:t>On-air moment:</w:t>
      </w:r>
      <w:r>
        <w:t xml:space="preserve"> Vance laughed on Fox News when a host quipped that fudge would be “too gay,” a remark widely criticised as a slur-adjacent joke. </w:t>
      </w:r>
      <w:r/>
    </w:p>
    <w:p>
      <w:pPr>
        <w:pStyle w:val="ListBullet"/>
        <w:spacing w:line="240" w:lineRule="auto"/>
        <w:ind w:left="720"/>
      </w:pPr>
      <w:r/>
      <w:r>
        <w:rPr>
          <w:b/>
        </w:rPr>
        <w:t>League response:</w:t>
      </w:r>
      <w:r>
        <w:t xml:space="preserve"> MLB reminded players that writing on uniforms violates rules, saying the warning wasn’t disciplinary and not about religious content. </w:t>
      </w:r>
      <w:r/>
    </w:p>
    <w:p>
      <w:pPr>
        <w:pStyle w:val="ListBullet"/>
        <w:spacing w:line="240" w:lineRule="auto"/>
        <w:ind w:left="720"/>
      </w:pPr>
      <w:r/>
      <w:r>
        <w:rPr>
          <w:b/>
        </w:rPr>
        <w:t>Why it matters:</w:t>
      </w:r>
      <w:r>
        <w:t xml:space="preserve"> For many LGBTQ people, these incidents aren’t isolated; language during Pride Month carries emotional and symbolic weight.</w:t>
      </w:r>
      <w:r/>
      <w:r/>
    </w:p>
    <w:p>
      <w:pPr>
        <w:pStyle w:val="Heading2"/>
      </w:pPr>
      <w:r>
        <w:t>How Pride caps and handwritten verses set the stage</w:t>
      </w:r>
      <w:r/>
    </w:p>
    <w:p>
      <w:r/>
      <w:r>
        <w:t>The row began on baseball diamonds, where Pride Night is now a regular part of many teams’ calendars and, for fans, a visible moment to feel seen. A handful of players added handwritten Bible citations to rainbow-brimmed caps, which MLB flagged as a uniform violation and issued a routine warning. That technical ruling , not framed as punishment for religious expression , still fed a wider conversation about what Pride uniforms represent and who gets to define them. Fans noticed the texture of the moment: colourful, symbolic, and suddenly contested.</w:t>
      </w:r>
      <w:r/>
    </w:p>
    <w:p>
      <w:pPr>
        <w:pStyle w:val="Heading2"/>
      </w:pPr>
      <w:r>
        <w:t>JD Vance’s social post shifted the focus</w:t>
      </w:r>
      <w:r/>
    </w:p>
    <w:p>
      <w:r/>
      <w:r>
        <w:t>After the baseball update hit social feeds, the vice president posted a short line suggesting that changing political fortunes meant such gestures were no longer necessary. Many readers and LGBTQ advocates read that as minimising Pride events rather than reflecting the league’s nuanced position. The comment landed at a time when 29 of 30 MLB teams were still holding Pride celebrations, so opponents argued the post misread both the sport and the mood. That mismatch , between a single tweet and the wider reality , helped escalate the story beyond the ballpark.</w:t>
      </w:r>
      <w:r/>
    </w:p>
    <w:p>
      <w:pPr>
        <w:pStyle w:val="Heading2"/>
      </w:pPr>
      <w:r>
        <w:t>The Fox News clip that accelerated criticism</w:t>
      </w:r>
      <w:r/>
    </w:p>
    <w:p>
      <w:r/>
      <w:r>
        <w:t>The controversy deepened when Vance appeared on a TV panel to promote his book. A co-host made a quip about fudge being “too gay” and the hosts laughed; Vance smiled and joined in. Clips of the exchange spread fast, and critics questioned why no one challenged the remark. That moment felt familiar to many viewers: what might be framed as offhand banter on live television can land as dismissive or insulting to communities already navigating prejudice. The online reaction was immediate and sharp.</w:t>
      </w:r>
      <w:r/>
    </w:p>
    <w:p>
      <w:pPr>
        <w:pStyle w:val="Heading2"/>
      </w:pPr>
      <w:r>
        <w:t>Why this isn’t just social-media noise</w:t>
      </w:r>
      <w:r/>
    </w:p>
    <w:p>
      <w:r/>
      <w:r>
        <w:t>Pride Month is meant to be a visible, restorative moment for people who’ve faced exclusion. When public figures or mainstream media treat LGBTQ identities as punchlines, it reverberates beyond Twitter. Opponents of Vance’s comments have argued public officials have a duty to avoid normalising language that marginalises. Supporters counter that the remarks are being overinterpreted and defend free expression. Either way, the episode shows how symbolic gestures , from caps to cake metaphors , can become litmus tests for empathy and respect.</w:t>
      </w:r>
      <w:r/>
    </w:p>
    <w:p>
      <w:pPr>
        <w:pStyle w:val="Heading2"/>
      </w:pPr>
      <w:r>
        <w:t>What fans and teams can take from this</w:t>
      </w:r>
      <w:r/>
    </w:p>
    <w:p>
      <w:r/>
      <w:r>
        <w:t>If you’re trying to make sense of the fuss, look at three practical things: one, the league’s uniform rule is neutral in wording, but people read intent into enforcement; two, public figures should expect scrutiny when they comment during symbolic months; and three, small on-air jokes can have big cultural aftershocks. Teams and brands that want to signal inclusion should keep consistency and clarity in mind, and anyone talking about Pride would do well to pause before turning identity into a throwaway gag.</w:t>
      </w:r>
      <w:r/>
    </w:p>
    <w:p>
      <w:r/>
      <w:r>
        <w:t>It's a small change in tone that can make public gestures feel either welcoming or dismissive.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[4]</w:t>
        </w:r>
      </w:hyperlink>
      <w:r>
        <w:t xml:space="preserve">, </w:t>
      </w:r>
      <w:hyperlink r:id="rId11">
        <w:r>
          <w:rPr>
            <w:color w:val="0000EE"/>
            <w:u w:val="single"/>
          </w:rPr>
          <w:t>[5]</w:t>
        </w:r>
      </w:hyperlink>
      <w:r>
        <w:t xml:space="preserve">- Paragraph 3: </w:t>
      </w:r>
      <w:hyperlink r:id="rId10">
        <w:r>
          <w:rPr>
            <w:color w:val="0000EE"/>
            <w:u w:val="single"/>
          </w:rPr>
          <w:t>[6]</w:t>
        </w:r>
      </w:hyperlink>
      <w:r>
        <w:t xml:space="preserve">, </w:t>
      </w:r>
      <w:hyperlink r:id="rId10">
        <w:r>
          <w:rPr>
            <w:color w:val="0000EE"/>
            <w:u w:val="single"/>
          </w:rPr>
          <w:t>[2]</w:t>
        </w:r>
      </w:hyperlink>
      <w:r>
        <w:t xml:space="preserve">- Paragraph 4: </w:t>
      </w:r>
      <w:hyperlink r:id="rId11">
        <w:r>
          <w:rPr>
            <w:color w:val="0000EE"/>
            <w:u w:val="single"/>
          </w:rPr>
          <w:t>[3]</w:t>
        </w:r>
      </w:hyperlink>
      <w:r>
        <w:t xml:space="preserve">, </w:t>
      </w:r>
      <w:hyperlink r:id="rId10">
        <w:r>
          <w:rPr>
            <w:color w:val="0000EE"/>
            <w:u w:val="single"/>
          </w:rPr>
          <w:t>[4]</w:t>
        </w:r>
      </w:hyperlink>
      <w:r>
        <w:t xml:space="preserve">- Paragraph 5: </w:t>
      </w:r>
      <w:hyperlink r:id="rId11">
        <w:r>
          <w:rPr>
            <w:color w:val="0000EE"/>
            <w:u w:val="single"/>
          </w:rPr>
          <w:t>[5]</w:t>
        </w:r>
      </w:hyperlink>
      <w:r>
        <w:t xml:space="preserve">, </w:t>
      </w:r>
      <w:hyperlink r:id="rId10">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https://instinctmagazine.com/jd-vance-baseball-pickle-cake/</w:t>
        </w:r>
      </w:hyperlink>
      <w:r>
        <w:t xml:space="preserve"> - Please view link - unable to able to access data</w:t>
      </w:r>
      <w:r/>
    </w:p>
    <w:p>
      <w:pPr>
        <w:pStyle w:val="ListNumber"/>
        <w:spacing w:line="240" w:lineRule="auto"/>
        <w:ind w:left="720"/>
      </w:pPr>
      <w:r/>
      <w:hyperlink r:id="rId10">
        <w:r>
          <w:rPr>
            <w:color w:val="0000EE"/>
            <w:u w:val="single"/>
          </w:rPr>
          <w:t>https://www.thedailybeast.com/jd-vance-laughs-at-vile-slur-to-promote-faith-book/</w:t>
        </w:r>
      </w:hyperlink>
      <w:r>
        <w:t xml:space="preserve"> - In a recent Fox News appearance promoting his memoir 'Communion: Finding My Way Back to Faith', Vice President JD Vance laughed at homophobic jokes made by hosts Jesse Watters and Greg Gutfeld. Watters joked about serving pickle cake instead of fudge, implying fudge was 'too gay'. Vance's laughter and lack of objection to the remarks have drawn criticism, especially considering his history of opposing LGBTQ+ rights. (</w:t>
      </w:r>
      <w:hyperlink r:id="rId12">
        <w:r>
          <w:rPr>
            <w:color w:val="0000EE"/>
            <w:u w:val="single"/>
          </w:rPr>
          <w:t>thedailybeast.com</w:t>
        </w:r>
      </w:hyperlink>
      <w:r>
        <w:t>)</w:t>
      </w:r>
      <w:r/>
    </w:p>
    <w:p>
      <w:pPr>
        <w:pStyle w:val="ListNumber"/>
        <w:spacing w:line="240" w:lineRule="auto"/>
        <w:ind w:left="720"/>
      </w:pPr>
      <w:r/>
      <w:hyperlink r:id="rId11">
        <w:r>
          <w:rPr>
            <w:color w:val="0000EE"/>
            <w:u w:val="single"/>
          </w:rPr>
          <w:t>https://www.thedailybeast.com/gavin-newsom-mocks-jd-vances-bizarre-audition-for-trumps-favorite-network-fox-news/</w:t>
        </w:r>
      </w:hyperlink>
      <w:r>
        <w:t xml:space="preserve"> - California Governor Gavin Newsom mocked Vice President JD Vance after his appearance on Fox News' 'The Five', where Vance participated in a segment involving a homophobic joke. Newsom suggested Vance might need a job post-election, insinuating he won’t win the presidency. Vance's participation in the segment is seen as part of his preparation for a potential 2028 presidential run. (</w:t>
      </w:r>
      <w:hyperlink r:id="rId13">
        <w:r>
          <w:rPr>
            <w:color w:val="0000EE"/>
            <w:u w:val="single"/>
          </w:rPr>
          <w:t>thedailybeast.com</w:t>
        </w:r>
      </w:hyperlink>
      <w:r>
        <w:t>)</w:t>
      </w:r>
      <w:r/>
    </w:p>
    <w:p>
      <w:pPr>
        <w:pStyle w:val="ListNumber"/>
        <w:spacing w:line="240" w:lineRule="auto"/>
        <w:ind w:left="720"/>
      </w:pPr>
      <w:r/>
      <w:hyperlink r:id="rId10">
        <w:r>
          <w:rPr>
            <w:color w:val="0000EE"/>
            <w:u w:val="single"/>
          </w:rPr>
          <w:t>https://www.thedailybeast.com/jd-vance-laughs-at-vile-slur-to-promote-faith-book/</w:t>
        </w:r>
      </w:hyperlink>
      <w:r>
        <w:t xml:space="preserve"> - In a recent Fox News appearance promoting his memoir 'Communion: Finding My Way Back to Faith', Vice President JD Vance laughed at homophobic jokes made by hosts Jesse Watters and Greg Gutfeld. Watters joked about serving pickle cake instead of fudge, implying fudge was 'too gay'. Vance's laughter and lack of objection to the remarks have drawn criticism, especially considering his history of opposing LGBTQ+ rights. (</w:t>
      </w:r>
      <w:hyperlink r:id="rId12">
        <w:r>
          <w:rPr>
            <w:color w:val="0000EE"/>
            <w:u w:val="single"/>
          </w:rPr>
          <w:t>thedailybeast.com</w:t>
        </w:r>
      </w:hyperlink>
      <w:r>
        <w:t>)</w:t>
      </w:r>
      <w:r/>
    </w:p>
    <w:p>
      <w:pPr>
        <w:pStyle w:val="ListNumber"/>
        <w:spacing w:line="240" w:lineRule="auto"/>
        <w:ind w:left="720"/>
      </w:pPr>
      <w:r/>
      <w:hyperlink r:id="rId11">
        <w:r>
          <w:rPr>
            <w:color w:val="0000EE"/>
            <w:u w:val="single"/>
          </w:rPr>
          <w:t>https://www.thedailybeast.com/gavin-newsom-mocks-jd-vances-bizarre-audition-for-trumps-favorite-network-fox-news/</w:t>
        </w:r>
      </w:hyperlink>
      <w:r>
        <w:t xml:space="preserve"> - California Governor Gavin Newsom mocked Vice President JD Vance after his appearance on Fox News' 'The Five', where Vance participated in a segment involving a homophobic joke. Newsom suggested Vance might need a job post-election, insinuating he won’t win the presidency. Vance's participation in the segment is seen as part of his preparation for a potential 2028 presidential run. (</w:t>
      </w:r>
      <w:hyperlink r:id="rId13">
        <w:r>
          <w:rPr>
            <w:color w:val="0000EE"/>
            <w:u w:val="single"/>
          </w:rPr>
          <w:t>thedailybeast.com</w:t>
        </w:r>
      </w:hyperlink>
      <w:r>
        <w:t>)</w:t>
      </w:r>
      <w:r/>
    </w:p>
    <w:p>
      <w:pPr>
        <w:pStyle w:val="ListNumber"/>
        <w:spacing w:line="240" w:lineRule="auto"/>
        <w:ind w:left="720"/>
      </w:pPr>
      <w:r/>
      <w:hyperlink r:id="rId10">
        <w:r>
          <w:rPr>
            <w:color w:val="0000EE"/>
            <w:u w:val="single"/>
          </w:rPr>
          <w:t>https://www.thedailybeast.com/jd-vance-laughs-at-vile-slur-to-promote-faith-book/</w:t>
        </w:r>
      </w:hyperlink>
      <w:r>
        <w:t xml:space="preserve"> - In a recent Fox News appearance promoting his memoir 'Communion: Finding My Way Back to Faith', Vice President JD Vance laughed at homophobic jokes made by hosts Jesse Watters and Greg Gutfeld. Watters joked about serving pickle cake instead of fudge, implying fudge was 'too gay'. Vance's laughter and lack of objection to the remarks have drawn criticism, especially considering his history of opposing LGBTQ+ rights. (</w:t>
      </w:r>
      <w:hyperlink r:id="rId12">
        <w:r>
          <w:rPr>
            <w:color w:val="0000EE"/>
            <w:u w:val="single"/>
          </w:rPr>
          <w:t>thedailybeast.com</w:t>
        </w:r>
      </w:hyperlink>
      <w:r>
        <w:t>)</w:t>
      </w:r>
      <w:r/>
    </w:p>
    <w:p>
      <w:pPr>
        <w:pStyle w:val="ListNumber"/>
        <w:spacing w:line="240" w:lineRule="auto"/>
        <w:ind w:left="720"/>
      </w:pPr>
      <w:r/>
      <w:hyperlink r:id="rId11">
        <w:r>
          <w:rPr>
            <w:color w:val="0000EE"/>
            <w:u w:val="single"/>
          </w:rPr>
          <w:t>https://www.thedailybeast.com/gavin-newsom-mocks-jd-vances-bizarre-audition-for-trumps-favorite-network-fox-news/</w:t>
        </w:r>
      </w:hyperlink>
      <w:r>
        <w:t xml:space="preserve"> - California Governor Gavin Newsom mocked Vice President JD Vance after his appearance on Fox News' 'The Five', where Vance participated in a segment involving a homophobic joke. Newsom suggested Vance might need a job post-election, insinuating he won’t win the presidency. Vance's participation in the segment is seen as part of his preparation for a potential 2028 presidential run. (</w:t>
      </w:r>
      <w:hyperlink r:id="rId13">
        <w:r>
          <w:rPr>
            <w:color w:val="0000EE"/>
            <w:u w:val="single"/>
          </w:rPr>
          <w:t>thedailybeast.com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stinctmagazine.com/jd-vance-baseball-pickle-cake/" TargetMode="External"/><Relationship Id="rId10" Type="http://schemas.openxmlformats.org/officeDocument/2006/relationships/hyperlink" Target="https://www.thedailybeast.com/jd-vance-laughs-at-vile-slur-to-promote-faith-book/" TargetMode="External"/><Relationship Id="rId11" Type="http://schemas.openxmlformats.org/officeDocument/2006/relationships/hyperlink" Target="https://www.thedailybeast.com/gavin-newsom-mocks-jd-vances-bizarre-audition-for-trumps-favorite-network-fox-news/" TargetMode="External"/><Relationship Id="rId12" Type="http://schemas.openxmlformats.org/officeDocument/2006/relationships/hyperlink" Target="https://www.thedailybeast.com/jd-vance-laughs-at-vile-slur-to-promote-faith-book/?utm_source=openai" TargetMode="External"/><Relationship Id="rId13" Type="http://schemas.openxmlformats.org/officeDocument/2006/relationships/hyperlink" Target="https://www.thedailybeast.com/gavin-newsom-mocks-jd-vances-bizarre-audition-for-trumps-favorite-network-fox-new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