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Dupont Circle Closure Ahead of Capital Pride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noticed heavy steel fencing go up around Dupont Circle this morning, as the National Park Service closed the park ahead of Capital Pride events , a move that matters to long-time community members and anyone planning to attend Pride activities in D.C. this weekend.</w:t>
      </w:r>
      <w:r/>
    </w:p>
    <w:p>
      <w:r/>
      <w:r>
        <w:t>Essential Takeaways</w:t>
      </w:r>
      <w:r/>
      <w:r/>
    </w:p>
    <w:p>
      <w:pPr>
        <w:pStyle w:val="ListBullet"/>
        <w:spacing w:line="240" w:lineRule="auto"/>
        <w:ind w:left="720"/>
      </w:pPr>
      <w:r/>
      <w:r>
        <w:rPr>
          <w:b/>
        </w:rPr>
        <w:t>Park closed:</w:t>
      </w:r>
      <w:r>
        <w:t xml:space="preserve"> Dupont Circle Park is fenced off and closed to the public through Sunday at 6 p.m., according to the National Park Service, with heavy steel barriers in place.</w:t>
      </w:r>
      <w:r/>
    </w:p>
    <w:p>
      <w:pPr>
        <w:pStyle w:val="ListBullet"/>
        <w:spacing w:line="240" w:lineRule="auto"/>
        <w:ind w:left="720"/>
      </w:pPr>
      <w:r/>
      <w:r>
        <w:rPr>
          <w:b/>
        </w:rPr>
        <w:t>Safety reason given:</w:t>
      </w:r>
      <w:r>
        <w:t xml:space="preserve"> The closure is framed as necessary to provide for public health and safety and to protect the park’s natural and cultural resources.</w:t>
      </w:r>
      <w:r/>
    </w:p>
    <w:p>
      <w:pPr>
        <w:pStyle w:val="ListBullet"/>
        <w:spacing w:line="240" w:lineRule="auto"/>
        <w:ind w:left="720"/>
      </w:pPr>
      <w:r/>
      <w:r>
        <w:rPr>
          <w:b/>
        </w:rPr>
        <w:t>Historic site:</w:t>
      </w:r>
      <w:r>
        <w:t xml:space="preserve"> Dupont Circle has deep ties to the local LGBTQ+ community, where early Pride gatherings and organising took root.</w:t>
      </w:r>
      <w:r/>
    </w:p>
    <w:p>
      <w:pPr>
        <w:pStyle w:val="ListBullet"/>
        <w:spacing w:line="240" w:lineRule="auto"/>
        <w:ind w:left="720"/>
      </w:pPr>
      <w:r/>
      <w:r>
        <w:rPr>
          <w:b/>
        </w:rPr>
        <w:t>Event routing:</w:t>
      </w:r>
      <w:r>
        <w:t xml:space="preserve"> The Capital Pride parade does not pass through Dupont Circle; the festival is set for Pennsylvania Avenue, so plan your routes and meet-ups accordingly.</w:t>
      </w:r>
      <w:r/>
    </w:p>
    <w:p>
      <w:pPr>
        <w:pStyle w:val="ListBullet"/>
        <w:spacing w:line="240" w:lineRule="auto"/>
        <w:ind w:left="720"/>
      </w:pPr>
      <w:r/>
      <w:r>
        <w:rPr>
          <w:b/>
        </w:rPr>
        <w:t>Repeat measure:</w:t>
      </w:r>
      <w:r>
        <w:t xml:space="preserve"> Barriers were installed during last year’s Pride events as well, and were later removed after community pushback.</w:t>
      </w:r>
      <w:r/>
      <w:r/>
    </w:p>
    <w:p>
      <w:pPr>
        <w:pStyle w:val="Heading2"/>
      </w:pPr>
      <w:r>
        <w:t>What happened and how it feels on the ground</w:t>
      </w:r>
      <w:r/>
    </w:p>
    <w:p>
      <w:r/>
      <w:r>
        <w:t>The National Park Service erected heavy steel fencing around Dupont Circle, effectively closing the park for the weekend to prepare for Capital Pride activities. The barriers lend a stark, fenced-off look to a space that’s usually open and sociable; neighbours described it as both protective and a little disheartening. According to the Park Service, the aim is straightforward: public health, safety and preservation of park features.</w:t>
      </w:r>
      <w:r/>
    </w:p>
    <w:p>
      <w:pPr>
        <w:pStyle w:val="Heading2"/>
      </w:pPr>
      <w:r>
        <w:t>Why Dupont Circle matters to Pride</w:t>
      </w:r>
      <w:r/>
    </w:p>
    <w:p>
      <w:r/>
      <w:r>
        <w:t>Dupont Circle isn’t just another green space in northwest D.C.; it’s a historic touchstone for the city’s gay pride movement. Early Pride gatherings were nurtured there, and generations of activists used the circle as a meeting place and public stage. Closing it during Pride weekend therefore resonates beyond logistics , it touches memory and identity for many residents.</w:t>
      </w:r>
      <w:r/>
    </w:p>
    <w:p>
      <w:pPr>
        <w:pStyle w:val="Heading2"/>
      </w:pPr>
      <w:r>
        <w:t>What this means for Capital Pride plans</w:t>
      </w:r>
      <w:r/>
    </w:p>
    <w:p>
      <w:r/>
      <w:r>
        <w:t>The parade route no longer travels through Dupont Circle, and the main festival is scheduled along Pennsylvania Avenue, so most official events will continue on as planned. Still, attendees should map out arrival and meeting points ahead of time, expect changed foot traffic and give themselves extra time for travel. Local businesses and meet-up groups often shift their plans quickly when public spaces are restricted, so check organisers’ updates before you head out.</w:t>
      </w:r>
      <w:r/>
    </w:p>
    <w:p>
      <w:pPr>
        <w:pStyle w:val="Heading2"/>
      </w:pPr>
      <w:r>
        <w:t>Recent history and community reaction</w:t>
      </w:r>
      <w:r/>
    </w:p>
    <w:p>
      <w:r/>
      <w:r>
        <w:t>This isn’t the first time the circle has been fenced off for Pride. Last year similar barriers were installed and were later removed after community pressure, and isolated incidents of violence were reported around that time, though links to Pride weren’t clearly established. Those past tensions help explain both the Park Service’s caution and why residents react strongly when access is limited.</w:t>
      </w:r>
      <w:r/>
    </w:p>
    <w:p>
      <w:pPr>
        <w:pStyle w:val="Heading2"/>
      </w:pPr>
      <w:r>
        <w:t>Practical tips if you’re attending Pride this weekend</w:t>
      </w:r>
      <w:r/>
    </w:p>
    <w:p>
      <w:r/>
      <w:r>
        <w:t>If you’re heading to events, plan for public-transport access and confirmed festival sites rather than impromptu gatherings in Dupont Circle. Bring a portable phone charger, pick a clear meeting point on Pennsylvania Avenue, and keep an eye on official Capital Pride channels for late changes. If you live nearby and value the circle, consider polite, organised channels for feedback rather than last-minute confrontation , it’s more effective and keeps the focus on celebration.</w:t>
      </w:r>
      <w:r/>
    </w:p>
    <w:p>
      <w:r/>
      <w:r>
        <w:t>It's a small change with big local significance , plan ahead and enjoy the weekend safely.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https://wtop.com/dc/2026/06/national-park-service-fences-off-dupont-circle-ahead-of-major-pride-celebrations/</w:t>
        </w:r>
      </w:hyperlink>
      <w:r>
        <w:t xml:space="preserve"> - Please view link - unable to able to access data</w:t>
      </w:r>
      <w:r/>
    </w:p>
    <w:p>
      <w:pPr>
        <w:pStyle w:val="ListNumber"/>
        <w:spacing w:line="240" w:lineRule="auto"/>
        <w:ind w:left="720"/>
      </w:pPr>
      <w:r/>
      <w:hyperlink r:id="rId9">
        <w:r>
          <w:rPr>
            <w:color w:val="0000EE"/>
            <w:u w:val="single"/>
          </w:rPr>
          <w:t>https://wtop.com/dc/2026/06/national-park-service-fences-off-dupont-circle-ahead-of-major-pride-celebrations/</w:t>
        </w:r>
      </w:hyperlink>
      <w:r>
        <w:t xml:space="preserve"> - The National Park Service has installed heavy steel security fencing around Dupont Circle, closing it to the public ahead of the Capital Pride events. The closure aims to ensure public health and safety and protect the park's natural and cultural resources. Dupont Circle has long been significant to D.C.'s LGBTQ+ community, serving as a hub for early Pride festivals. The park will remain closed through Sunday at 6 p.m. The fencing follows similar actions from the previous year, which were reversed after community backlash.</w:t>
      </w:r>
      <w:r/>
    </w:p>
    <w:p>
      <w:pPr>
        <w:pStyle w:val="ListNumber"/>
        <w:spacing w:line="240" w:lineRule="auto"/>
        <w:ind w:left="720"/>
      </w:pPr>
      <w:r/>
      <w:hyperlink r:id="rId12">
        <w:r>
          <w:rPr>
            <w:color w:val="0000EE"/>
            <w:u w:val="single"/>
          </w:rPr>
          <w:t>https://wtop.com/dc/2025/06/dupont-circle-park-reopens-ahead-of-worldpride-weekend-events/</w:t>
        </w:r>
      </w:hyperlink>
      <w:r>
        <w:t xml:space="preserve"> - Dupont Circle Park reopened just before the WorldPride festivities in D.C. on Saturday, with all fencing removed. This followed a week of uncertainty and community backlash. Mayor Muriel Bowser and the National Park Service collaborated to find a solution that protected the park's historic features while ensuring safety for WorldPride guests. The park had been closed until 6 p.m. Sunday, as requested by the U.S. Park Police, to secure the area and deter potential violence.</w:t>
      </w:r>
      <w:r/>
    </w:p>
    <w:p>
      <w:pPr>
        <w:pStyle w:val="ListNumber"/>
        <w:spacing w:line="240" w:lineRule="auto"/>
        <w:ind w:left="720"/>
      </w:pPr>
      <w:r/>
      <w:hyperlink r:id="rId10">
        <w:r>
          <w:rPr>
            <w:color w:val="0000EE"/>
            <w:u w:val="single"/>
          </w:rPr>
          <w:t>https://wtop.com/dc/2025/06/its-official-dupont-circle-park-temporarily-closed-during-worldpride-weekend-events/</w:t>
        </w:r>
      </w:hyperlink>
      <w:r>
        <w:t xml:space="preserve"> - D.C. officials confirmed the temporary closure of Dupont Circle Park during the WorldPride festivities. The closure, effective until 6 p.m. Sunday, was implemented at the request of the U.S. Park Police to maintain public health and safety and protect the park's resources. The decision followed previous back-and-forth and community backlash. The closure was based on a history of disorderly behavior during past D.C. Pride weekends.</w:t>
      </w:r>
      <w:r/>
    </w:p>
    <w:p>
      <w:pPr>
        <w:pStyle w:val="ListNumber"/>
        <w:spacing w:line="240" w:lineRule="auto"/>
        <w:ind w:left="720"/>
      </w:pPr>
      <w:r/>
      <w:hyperlink r:id="rId13">
        <w:r>
          <w:rPr>
            <w:color w:val="0000EE"/>
            <w:u w:val="single"/>
          </w:rPr>
          <w:t>https://wtop.com/dc/2025/06/police-walk-back-plan-to-close-dupont-circle-park-during-worldpride-parade/</w:t>
        </w:r>
      </w:hyperlink>
      <w:r>
        <w:t xml:space="preserve"> - U.S. Park Police and D.C. police reversed their decision to close Dupont Circle Park during the WorldPride parade and festivities. The National Park Service had initially planned the closure due to past disorderly behavior during D.C. Pride weekends. However, the decision was walked back following community backlash and concerns over the park's significance to the LGBTQ+ community.</w:t>
      </w:r>
      <w:r/>
    </w:p>
    <w:p>
      <w:pPr>
        <w:pStyle w:val="ListNumber"/>
        <w:spacing w:line="240" w:lineRule="auto"/>
        <w:ind w:left="720"/>
      </w:pPr>
      <w:r/>
      <w:hyperlink r:id="rId14">
        <w:r>
          <w:rPr>
            <w:color w:val="0000EE"/>
            <w:u w:val="single"/>
          </w:rPr>
          <w:t>https://wtop.com/dc/2025/10/dupont-circle-staples-trio-bistro-fox-and-hounds-closing-permanently/</w:t>
        </w:r>
      </w:hyperlink>
      <w:r>
        <w:t xml:space="preserve"> - Trio Bistro and Fox and Hounds Lounge, two longstanding establishments on 17th Street Northwest in Dupont Circle, announced their permanent closure on November 2. The restaurant shared the news on its Facebook page, marking the end of an era for these popular nightlife spots in the nation's capital.</w:t>
      </w:r>
      <w:r/>
    </w:p>
    <w:p>
      <w:pPr>
        <w:pStyle w:val="ListNumber"/>
        <w:spacing w:line="240" w:lineRule="auto"/>
        <w:ind w:left="720"/>
      </w:pPr>
      <w:r/>
      <w:hyperlink r:id="rId11">
        <w:r>
          <w:rPr>
            <w:color w:val="0000EE"/>
            <w:u w:val="single"/>
          </w:rPr>
          <w:t>https://wtop.com/dc/2026/06/have-the-audacity-capital-prides-rallying-cry-for-2026/</w:t>
        </w:r>
      </w:hyperlink>
      <w:r>
        <w:t xml:space="preserve"> - Capital Pride's 2026 theme, 'Exist. Resist. Have the Audacity!', is a direct response to challenges faced by the LGBTQ+ community. Ryan Bos, CEO of the Capital Pride Alliance, highlighted the theme as a nod to current struggles, including efforts to roll back diversity and inclusion initiatives and attempts to erase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top.com/dc/2026/06/national-park-service-fences-off-dupont-circle-ahead-of-major-pride-celebrations/" TargetMode="External"/><Relationship Id="rId10" Type="http://schemas.openxmlformats.org/officeDocument/2006/relationships/hyperlink" Target="https://wtop.com/dc/2025/06/its-official-dupont-circle-park-temporarily-closed-during-worldpride-weekend-events/" TargetMode="External"/><Relationship Id="rId11" Type="http://schemas.openxmlformats.org/officeDocument/2006/relationships/hyperlink" Target="https://wtop.com/dc/2026/06/have-the-audacity-capital-prides-rallying-cry-for-2026/" TargetMode="External"/><Relationship Id="rId12" Type="http://schemas.openxmlformats.org/officeDocument/2006/relationships/hyperlink" Target="https://wtop.com/dc/2025/06/dupont-circle-park-reopens-ahead-of-worldpride-weekend-events/" TargetMode="External"/><Relationship Id="rId13" Type="http://schemas.openxmlformats.org/officeDocument/2006/relationships/hyperlink" Target="https://wtop.com/dc/2025/06/police-walk-back-plan-to-close-dupont-circle-park-during-worldpride-parade/" TargetMode="External"/><Relationship Id="rId14" Type="http://schemas.openxmlformats.org/officeDocument/2006/relationships/hyperlink" Target="https://wtop.com/dc/2025/10/dupont-circle-staples-trio-bistro-fox-and-hounds-closing-permanent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