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Celebrity Headlines This Week: Lil Nas X, Colman Domingo, Ayo Edebiri and More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celebrity news are enjoying a lively week: Lil Nas X opens up about rehab and a bipolar diagnosis, Colman Domingo shares a fresh take on Rear Window, Ayo Edebiri reflects on lessons from The Bear, and tributes pour in for director James Burrows , here’s what happened and why it matters.</w:t>
      </w:r>
      <w:r/>
    </w:p>
    <w:p>
      <w:r/>
      <w:r>
        <w:t>Essential Takeaways</w:t>
      </w:r>
      <w:r/>
      <w:r/>
    </w:p>
    <w:p>
      <w:pPr>
        <w:pStyle w:val="ListBullet"/>
        <w:spacing w:line="240" w:lineRule="auto"/>
        <w:ind w:left="720"/>
      </w:pPr>
      <w:r/>
      <w:r>
        <w:rPr>
          <w:b/>
        </w:rPr>
        <w:t>Lil Nas X update:</w:t>
      </w:r>
      <w:r>
        <w:t xml:space="preserve"> He’s spoken publicly about rehab and a bipolar disorder diagnosis, saying he’s feeling much better and focussed on recovery.</w:t>
      </w:r>
      <w:r/>
    </w:p>
    <w:p>
      <w:pPr>
        <w:pStyle w:val="ListBullet"/>
        <w:spacing w:line="240" w:lineRule="auto"/>
        <w:ind w:left="720"/>
      </w:pPr>
      <w:r/>
      <w:r>
        <w:rPr>
          <w:b/>
        </w:rPr>
        <w:t>Colman Domingo’s theory:</w:t>
      </w:r>
      <w:r>
        <w:t xml:space="preserve"> The actor offered a surprising, personal interpretation of Hitchcock’s Rear Window that’s sparking conversations about film and obsession.</w:t>
      </w:r>
      <w:r/>
    </w:p>
    <w:p>
      <w:pPr>
        <w:pStyle w:val="ListBullet"/>
        <w:spacing w:line="240" w:lineRule="auto"/>
        <w:ind w:left="720"/>
      </w:pPr>
      <w:r/>
      <w:r>
        <w:rPr>
          <w:b/>
        </w:rPr>
        <w:t>Ayo Edebiri’s reflection:</w:t>
      </w:r>
      <w:r>
        <w:t xml:space="preserve"> After five years on The Bear she shared a career lesson about craft and collaboration that resonates beyond TV.</w:t>
      </w:r>
      <w:r/>
    </w:p>
    <w:p>
      <w:pPr>
        <w:pStyle w:val="ListBullet"/>
        <w:spacing w:line="240" w:lineRule="auto"/>
        <w:ind w:left="720"/>
      </w:pPr>
      <w:r/>
      <w:r>
        <w:rPr>
          <w:b/>
        </w:rPr>
        <w:t>Industry loss:</w:t>
      </w:r>
      <w:r>
        <w:t xml:space="preserve"> James Burrows, a directing giant behind Cheers and Will &amp; Grace, has died at 85, prompting widespread tributes.</w:t>
      </w:r>
      <w:r/>
    </w:p>
    <w:p>
      <w:pPr>
        <w:pStyle w:val="ListBullet"/>
        <w:spacing w:line="240" w:lineRule="auto"/>
        <w:ind w:left="720"/>
      </w:pPr>
      <w:r/>
      <w:r>
        <w:rPr>
          <w:b/>
        </w:rPr>
        <w:t>Pop culture moments:</w:t>
      </w:r>
      <w:r>
        <w:t xml:space="preserve"> From Rosie O’Donnell’s recollections about Whitney Houston to Rosalia’s public PDA in NYC, the week mixed joy, nostalgia and sober reflection.</w:t>
      </w:r>
      <w:r/>
      <w:r/>
    </w:p>
    <w:p>
      <w:pPr>
        <w:pStyle w:val="Heading2"/>
      </w:pPr>
      <w:r>
        <w:t>Lil Nas X breaks silence , recovery, diagnosis and candour</w:t>
      </w:r>
      <w:r/>
    </w:p>
    <w:p>
      <w:r/>
      <w:r>
        <w:t>Lil Nas X’s recent statement about entering rehab and receiving a bipolar diagnosis landed with a quiet, humane clarity, and he says he’s doing much better. The singer’s update is less spectacle than a personal status report, and you can almost feel the relief in his words. According to coverage, he’s taken time away to prioritise health and is focused on recovery, which matters in a culture that often conflates fame with invulnerability. For fans and peers, the takeaway is straightforward: mental health conversations in pop culture keep getting more visible, and that’s a good thing. If you or someone you know is struggling, the practical step is the same , seek professional support early and treat diagnosis as a map, not a sentence.</w:t>
      </w:r>
      <w:r/>
    </w:p>
    <w:p>
      <w:pPr>
        <w:pStyle w:val="Heading2"/>
      </w:pPr>
      <w:r>
        <w:t>Colman Domingo’s surprising Rear Window theory , film talk with a twist</w:t>
      </w:r>
      <w:r/>
    </w:p>
    <w:p>
      <w:r/>
      <w:r>
        <w:t>Colman Domingo offered what he called a “wild” theory about Rear Window, and it’s the sort of offbeat commentary that reminds you why actors make interesting critics. His interpretation reframes familiar beats and invites viewers to look again at Hitchcock’s mechanics of voyeurism and guilt. Film buffs will enjoy comparing his take with established readings, and laughably, it proves that classic movies stay alive because people keep reinterpreting them. If you like deep dives, try rewatching Rear Window with Domingo’s idea in mind , it refreshes the film’s tension and speaks to why reinterpretation is part of film culture.</w:t>
      </w:r>
      <w:r/>
    </w:p>
    <w:p>
      <w:pPr>
        <w:pStyle w:val="Heading2"/>
      </w:pPr>
      <w:r>
        <w:t>Ayo Edebiri on The Bear , a career lesson worth bookmarking</w:t>
      </w:r>
      <w:r/>
    </w:p>
    <w:p>
      <w:r/>
      <w:r>
        <w:t>Ayo Edebiri spoke about a powerful lesson learned across five years on The Bear: the value of patience, craft and trusting the ensemble process. Her reflection feels practical and earned , there’s an almost tactile sense of growth, the quiet kind that happens behind the scenes. As the show evolved, so did her approach to roles, and that slow-burn development is useful for anyone working in creative fields. Tip for rising performers: embrace collaboration, stay curious about small choices, and let long-term work shape you instead of seeking instant results.</w:t>
      </w:r>
      <w:r/>
    </w:p>
    <w:p>
      <w:pPr>
        <w:pStyle w:val="Heading2"/>
      </w:pPr>
      <w:r>
        <w:t>James Burrows’ legacy , why directors matter to TV culture</w:t>
      </w:r>
      <w:r/>
    </w:p>
    <w:p>
      <w:r/>
      <w:r>
        <w:t>The news that James Burrows died at 85 prompted a wave of tributes, and it’s a reminder of how much a single director can shape television comedy. Burrows helped define the tone of sitcoms from Cheers to Will &amp; Grace, steering performances with a light touch and comedic timing that still ripples through writers’ rooms today. Industry voices have been quick to note his influence on generations of TV makers, and that kind of legacy isn’t measured in awards alone but in the careers he helped nurture. For viewers, revisiting his shows reveals the craft behind comfort TV and why the director’s eye is so crucial.</w:t>
      </w:r>
      <w:r/>
    </w:p>
    <w:p>
      <w:pPr>
        <w:pStyle w:val="Heading2"/>
      </w:pPr>
      <w:r>
        <w:t>Lighter moments and cultural beats , love, memory and the city</w:t>
      </w:r>
      <w:r/>
    </w:p>
    <w:p>
      <w:r/>
      <w:r>
        <w:t>Amid heavier stories, this week also offered softer cultural notes: Rosalia was photographed holding hands with partner Loli Bahia in New York, and Hayley Kiyoko continues to champion queer love stories on screen. Meanwhile, Rosie O’Donnell revisited painful memories about warning Whitney Houston’s team, a bittersweet reminder of how fame, talent and vulnerability often collide. These moments show the full emotional bandwidth of pop culture , public joy, intimate relationships, and the difficult histories that resurface. For readers, they’re a prompt to balance celebration with compassion when we follow public lives.</w:t>
      </w:r>
      <w:r/>
    </w:p>
    <w:p>
      <w:r/>
      <w:r>
        <w:t>It's a small roundup, but it captures how celebrity news swings between comfort and confrontation , and why we keep watching.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Paragraph 3: </w:t>
      </w:r>
      <w:hyperlink r:id="rId13">
        <w:r>
          <w:rPr>
            <w:color w:val="0000EE"/>
            <w:u w:val="single"/>
          </w:rPr>
          <w:t>[4]</w:t>
        </w:r>
      </w:hyperlink>
      <w:r>
        <w:t xml:space="preserve">- Paragraph 4: </w:t>
      </w:r>
      <w:hyperlink r:id="rId11">
        <w:r>
          <w:rPr>
            <w:color w:val="0000EE"/>
            <w:u w:val="single"/>
          </w:rPr>
          <w:t>[6]</w:t>
        </w:r>
      </w:hyperlink>
      <w:r>
        <w:t xml:space="preserve">- Paragraph 5: </w:t>
      </w:r>
      <w:hyperlink r:id="rId14">
        <w:r>
          <w:rPr>
            <w:color w:val="0000EE"/>
            <w:u w:val="single"/>
          </w:rPr>
          <w:t>[7]</w:t>
        </w:r>
      </w:hyperlink>
      <w:r>
        <w:t xml:space="preserve">, </w:t>
      </w:r>
      <w:hyperlink r:id="rId15">
        <w:r>
          <w:rPr>
            <w:color w:val="0000EE"/>
            <w:u w:val="single"/>
          </w:rPr>
          <w:t>[5]</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https://greginhollywood.com/friday-round-up-lil-nas-x-colman-domingo-ayo-edebiri-hayley-kiyoko-james-burrows-rosie-odonnell-more-251696</w:t>
        </w:r>
      </w:hyperlink>
      <w:r>
        <w:t xml:space="preserve"> - Please view link - unable to able to access data</w:t>
      </w:r>
      <w:r/>
    </w:p>
    <w:p>
      <w:pPr>
        <w:pStyle w:val="ListNumber"/>
        <w:spacing w:line="240" w:lineRule="auto"/>
        <w:ind w:left="720"/>
      </w:pPr>
      <w:r/>
      <w:hyperlink r:id="rId10">
        <w:r>
          <w:rPr>
            <w:color w:val="0000EE"/>
            <w:u w:val="single"/>
          </w:rPr>
          <w:t>https://www.out.com/news/lil-nas-x-rehab</w:t>
        </w:r>
      </w:hyperlink>
      <w:r>
        <w:t xml:space="preserve"> - Lil Nas X has opened up about his mental health journey, revealing that he has been in rehab for several months and has been diagnosed with bipolar disorder. In a candid Instagram video, he shared that he now has a therapist and a psychiatrist, which have been instrumental in his recovery. He expressed feeling much better and announced that new music is on the way, expressing gratitude to his fans for their support.</w:t>
      </w:r>
      <w:r/>
    </w:p>
    <w:p>
      <w:pPr>
        <w:pStyle w:val="ListNumber"/>
        <w:spacing w:line="240" w:lineRule="auto"/>
        <w:ind w:left="720"/>
      </w:pPr>
      <w:r/>
      <w:hyperlink r:id="rId12">
        <w:r>
          <w:rPr>
            <w:color w:val="0000EE"/>
            <w:u w:val="single"/>
          </w:rPr>
          <w:t>https://ew.com/colman-domingo-rear-window-theory/</w:t>
        </w:r>
      </w:hyperlink>
      <w:r>
        <w:t xml:space="preserve"> - Colman Domingo has shared his unique interpretation of Alfred Hitchcock's classic film 'Rear Window'. In an interview with Entertainment Weekly, Domingo explained his 'wild' theory, offering a fresh perspective on the film's narrative and themes. His insights provide a deeper understanding of the movie, showcasing his analytical approach to cinema.</w:t>
      </w:r>
      <w:r/>
    </w:p>
    <w:p>
      <w:pPr>
        <w:pStyle w:val="ListNumber"/>
        <w:spacing w:line="240" w:lineRule="auto"/>
        <w:ind w:left="720"/>
      </w:pPr>
      <w:r/>
      <w:hyperlink r:id="rId13">
        <w:r>
          <w:rPr>
            <w:color w:val="0000EE"/>
            <w:u w:val="single"/>
          </w:rPr>
          <w:t>https://people.com/ayo-edebiri-the-bear-lesson/</w:t>
        </w:r>
      </w:hyperlink>
      <w:r>
        <w:t xml:space="preserve"> - Ayo Edebiri, known for her role in 'The Bear', has shared a powerful lesson she learned during her five years on the show. In an interview with People, Edebiri discussed the personal growth and insights she gained from her character, highlighting the impact of the role on her professional and personal life.</w:t>
      </w:r>
      <w:r/>
    </w:p>
    <w:p>
      <w:pPr>
        <w:pStyle w:val="ListNumber"/>
        <w:spacing w:line="240" w:lineRule="auto"/>
        <w:ind w:left="720"/>
      </w:pPr>
      <w:r/>
      <w:hyperlink r:id="rId15">
        <w:r>
          <w:rPr>
            <w:color w:val="0000EE"/>
            <w:u w:val="single"/>
          </w:rPr>
          <w:t>https://www.queerty.com/rosie-odonnell-whitney-houston-warning-20260619</w:t>
        </w:r>
      </w:hyperlink>
      <w:r>
        <w:t xml:space="preserve"> - Rosie O'Donnell has recalled warning Whitney Houston's team about the singer's struggles. In a recent interview, O'Donnell discussed her concerns for Houston's well-being and the challenges she faced during their interactions. This revelation sheds light on the complexities of their relationship and the pressures faced by the late singer.</w:t>
      </w:r>
      <w:r/>
    </w:p>
    <w:p>
      <w:pPr>
        <w:pStyle w:val="ListNumber"/>
        <w:spacing w:line="240" w:lineRule="auto"/>
        <w:ind w:left="720"/>
      </w:pPr>
      <w:r/>
      <w:hyperlink r:id="rId11">
        <w:r>
          <w:rPr>
            <w:color w:val="0000EE"/>
            <w:u w:val="single"/>
          </w:rPr>
          <w:t>https://people.com/james-burrows-death-85-20260619</w:t>
        </w:r>
      </w:hyperlink>
      <w:r>
        <w:t xml:space="preserve"> - James Burrows, the co-creator of 'Cheers' and director of 'Will &amp; Grace', has passed away at the age of 85. People magazine reports on his death, highlighting his significant contributions to television and the entertainment industry. Burrows' work has left a lasting impact on sitcoms and television direction.</w:t>
      </w:r>
      <w:r/>
    </w:p>
    <w:p>
      <w:pPr>
        <w:pStyle w:val="ListNumber"/>
        <w:spacing w:line="240" w:lineRule="auto"/>
        <w:ind w:left="720"/>
      </w:pPr>
      <w:r/>
      <w:hyperlink r:id="rId14">
        <w:r>
          <w:rPr>
            <w:color w:val="0000EE"/>
            <w:u w:val="single"/>
          </w:rPr>
          <w:t>https://www.justjared.com/rosalia-loli-bahia-nyc-20260619</w:t>
        </w:r>
      </w:hyperlink>
      <w:r>
        <w:t xml:space="preserve"> - Rosalía has been spotted holding hands with her girlfriend Loli Bahia in New York City. Just Jared reports on the couple's public appearance, capturing moments of affection between the two. The sighting has garnered attention, highlighting Rosalía's personal life alongside her musical career.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reginhollywood.com/friday-round-up-lil-nas-x-colman-domingo-ayo-edebiri-hayley-kiyoko-james-burrows-rosie-odonnell-more-251696" TargetMode="External"/><Relationship Id="rId10" Type="http://schemas.openxmlformats.org/officeDocument/2006/relationships/hyperlink" Target="https://www.out.com/news/lil-nas-x-rehab" TargetMode="External"/><Relationship Id="rId11" Type="http://schemas.openxmlformats.org/officeDocument/2006/relationships/hyperlink" Target="https://people.com/james-burrows-death-85-20260619" TargetMode="External"/><Relationship Id="rId12" Type="http://schemas.openxmlformats.org/officeDocument/2006/relationships/hyperlink" Target="https://ew.com/colman-domingo-rear-window-theory/" TargetMode="External"/><Relationship Id="rId13" Type="http://schemas.openxmlformats.org/officeDocument/2006/relationships/hyperlink" Target="https://people.com/ayo-edebiri-the-bear-lesson/" TargetMode="External"/><Relationship Id="rId14" Type="http://schemas.openxmlformats.org/officeDocument/2006/relationships/hyperlink" Target="https://www.justjared.com/rosalia-loli-bahia-nyc-20260619" TargetMode="External"/><Relationship Id="rId15" Type="http://schemas.openxmlformats.org/officeDocument/2006/relationships/hyperlink" Target="https://www.queerty.com/rosie-odonnell-whitney-houston-warning-2026061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