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Capital Pride Guide 2026: Where to Go, What to Know, and How to Enjoy 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revelers are pouring into Washington DC for Capital Pride this weekend, with parades, a block party and a big festival drawing up to half a million people , here’s a practical, friendly guide to getting there, staying safe and enjoying the celebrations without your plans getting trampled by road closures.</w:t>
      </w:r>
      <w:r/>
    </w:p>
    <w:p>
      <w:r/>
      <w:r>
        <w:t>Essential Takeaways</w:t>
      </w:r>
      <w:r/>
      <w:r/>
    </w:p>
    <w:p>
      <w:pPr>
        <w:pStyle w:val="ListBullet"/>
        <w:spacing w:line="240" w:lineRule="auto"/>
        <w:ind w:left="720"/>
      </w:pPr>
      <w:r/>
      <w:r>
        <w:rPr>
          <w:b/>
        </w:rPr>
        <w:t>Huge turnout expected:</w:t>
      </w:r>
      <w:r>
        <w:t xml:space="preserve"> Organisers estimate up to half a million people across parade, block party and festival crowds, so arrive early and expect busy streets.</w:t>
      </w:r>
      <w:r/>
    </w:p>
    <w:p>
      <w:pPr>
        <w:pStyle w:val="ListBullet"/>
        <w:spacing w:line="240" w:lineRule="auto"/>
        <w:ind w:left="720"/>
      </w:pPr>
      <w:r/>
      <w:r>
        <w:rPr>
          <w:b/>
        </w:rPr>
        <w:t>Major closures:</w:t>
      </w:r>
      <w:r>
        <w:t xml:space="preserve"> 14th Street, large sections of Pennsylvania Avenue and 17th Street are closed or restricted; parking in restricted zones will be ticketed and towed.</w:t>
      </w:r>
      <w:r/>
    </w:p>
    <w:p>
      <w:pPr>
        <w:pStyle w:val="ListBullet"/>
        <w:spacing w:line="240" w:lineRule="auto"/>
        <w:ind w:left="720"/>
      </w:pPr>
      <w:r/>
      <w:r>
        <w:rPr>
          <w:b/>
        </w:rPr>
        <w:t>Use Metro:</w:t>
      </w:r>
      <w:r>
        <w:t xml:space="preserve"> Extra service and no weekend trackwork make the Tube the best option; weekend Metro parking is free at WMATA-owned lots.</w:t>
      </w:r>
      <w:r/>
    </w:p>
    <w:p>
      <w:pPr>
        <w:pStyle w:val="ListBullet"/>
        <w:spacing w:line="240" w:lineRule="auto"/>
        <w:ind w:left="720"/>
      </w:pPr>
      <w:r/>
      <w:r>
        <w:rPr>
          <w:b/>
        </w:rPr>
        <w:t>Times to remember:</w:t>
      </w:r>
      <w:r>
        <w:t xml:space="preserve"> Parade runs this afternoon 3–7:30pm, 17th Street Block Party noon–10pm, and Sunday’s Festival and Concert noon–10pm.</w:t>
      </w:r>
      <w:r/>
    </w:p>
    <w:p>
      <w:pPr>
        <w:pStyle w:val="ListBullet"/>
        <w:spacing w:line="240" w:lineRule="auto"/>
        <w:ind w:left="720"/>
      </w:pPr>
      <w:r/>
      <w:r>
        <w:rPr>
          <w:b/>
        </w:rPr>
        <w:t>Local context matters:</w:t>
      </w:r>
      <w:r>
        <w:t xml:space="preserve"> This year’s Pride is both celebration and statement, after funding pressures from reduced corporate sponsorships.</w:t>
      </w:r>
      <w:r/>
      <w:r/>
    </w:p>
    <w:p>
      <w:pPr>
        <w:pStyle w:val="Heading2"/>
      </w:pPr>
      <w:r>
        <w:t>Start with the parade , arrive early, soak the energy</w:t>
      </w:r>
      <w:r/>
    </w:p>
    <w:p>
      <w:r/>
      <w:r>
        <w:t>The Capital Pride Parade kicks off this afternoon along 14th Street Northwest, assembling on 15th Street before moving to Freedom Plaza. The scene is colourful and loud, with rainbow bunting already up and a real hum in the air; expect the smell of street food and the jostle of families, allies and performers. Organisers have locked down the route from mid-morning, and emergency no-parking begins at 4am in many areas, so if you plan to watch curbside get there well before the parade starts. According to event maps, the small side streets fill fast, so pick a stretch of the route with bathroom and food options nearby if you’re planning to stay for the whole procession. Practical tip: choose a nearby Metro stop and walk; the Green and Yellow lines serve U Street and Archives, while the Blue, Orange and Silver lines reach McPherson Square and Metro Center.</w:t>
      </w:r>
      <w:r/>
    </w:p>
    <w:p>
      <w:pPr>
        <w:pStyle w:val="Heading2"/>
      </w:pPr>
      <w:r>
        <w:t>The 17th Street Block Party , midday vibes and neighbourhood feel</w:t>
      </w:r>
      <w:r/>
    </w:p>
    <w:p>
      <w:r/>
      <w:r>
        <w:t>The block party runs noon to 10pm along 17th Street NW between P and R streets, and it’s where the city’s local drag scenes, food vendors and community booths come alive. It feels more intimate than the parade route; there’s a buzz but a neighbourhood pace, easy for families or those who want to pop in and out. City guidance shows closures and detours begin early, and bus routes are being rerouted, so check updated schedules if you rely on buses. Expect amplified music and a sturdier crowd later in the afternoon, so if you prefer a quieter start, go early.</w:t>
      </w:r>
      <w:r/>
    </w:p>
    <w:p>
      <w:pPr>
        <w:pStyle w:val="Heading2"/>
      </w:pPr>
      <w:r>
        <w:t>Sunday’s festival and concert , a big finale on Pennsylvania Avenue</w:t>
      </w:r>
      <w:r/>
    </w:p>
    <w:p>
      <w:r/>
      <w:r>
        <w:t>Sunday’s Festival and Concert runs noon to 10pm along Pennsylvania Avenue NW between 3rd and 7th streets, and the whole stretch is essentially a giant open-air stage with multiple vendors and performances. Those closures were already in effect on Friday and will remain through Monday morning, so plan journeys accordingly. Metro’s extra service and free weekend parking at WMATA lots make public transit especially tempting for this day; the Red Line serves Judiciary Square and the Green/Yellow lines stop at Archives for those walking to the avenue. If you’re after a good view of the main stage, arrive by early afternoon , crowds swell in the evening.</w:t>
      </w:r>
      <w:r/>
    </w:p>
    <w:p>
      <w:pPr>
        <w:pStyle w:val="Heading2"/>
      </w:pPr>
      <w:r>
        <w:t>Logistics and travel , don’t drive if you can avoid it</w:t>
      </w:r>
      <w:r/>
    </w:p>
    <w:p>
      <w:r/>
      <w:r>
        <w:t>Road closures are extensive: think 14th Street to Constitution Avenue, stretches of Pennsylvania Avenue and much of central Northwest. Emergency no-parking and towing are being actively enforced, so driving and leaving a car near the route is a risky gamble. The transit authority confirmed extra service and no weekend trackwork, which makes Metro the sensible option; fares are modest and weekend parking at Metro-owned lots is free. If you need to access a home or stay in a closed area, police staff will assist residents, but factor in extra time for access and for diverted buses. Bring water, wear comfortable shoes and pick a clear meeting spot with your group in case phone signals get flaky.</w:t>
      </w:r>
      <w:r/>
    </w:p>
    <w:p>
      <w:pPr>
        <w:pStyle w:val="Heading2"/>
      </w:pPr>
      <w:r>
        <w:t>Why this weekend feels different , visibility amid funding pressures</w:t>
      </w:r>
      <w:r/>
    </w:p>
    <w:p>
      <w:r/>
      <w:r>
        <w:t>Organisers have been candid about financial strain this year after cuts in corporate sponsorships tied to reduced DEI spending at some companies. That context has turned this Pride into more than a party; it’s a statement of resilience and visibility. The Capital Pride Alliance framed the weekend as community-first, and you’ll see that in the number of grassroots groups, volunteer teams and local stalls on display. Expect a few more homemade banners and local-organisation floats than last year’s corporate-masthead entries; it’s part of why many attendees say the atmosphere feels especially earnest and proud this time around.</w:t>
      </w:r>
      <w:r/>
    </w:p>
    <w:p>
      <w:r/>
      <w:r>
        <w:t>Closing line Enjoy the colour and courage of the weekend , plan your route, pack for crowds, and let the city show you why Pride matters.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1">
        <w:r>
          <w:rPr>
            <w:color w:val="0000EE"/>
            <w:u w:val="single"/>
          </w:rPr>
          <w:t>[6]</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Paragraph 4: </w:t>
      </w:r>
      <w:hyperlink r:id="rId11">
        <w:r>
          <w:rPr>
            <w:color w:val="0000EE"/>
            <w:u w:val="single"/>
          </w:rPr>
          <w:t>[6]</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https://rollingout.com/2026/06/20/capital-pride-is-back-and-the/</w:t>
        </w:r>
      </w:hyperlink>
      <w:r>
        <w:t xml:space="preserve"> - Please view link - unable to able to access data</w:t>
      </w:r>
      <w:r/>
    </w:p>
    <w:p>
      <w:pPr>
        <w:pStyle w:val="ListNumber"/>
        <w:spacing w:line="240" w:lineRule="auto"/>
        <w:ind w:left="720"/>
      </w:pPr>
      <w:r/>
      <w:hyperlink r:id="rId10">
        <w:r>
          <w:rPr>
            <w:color w:val="0000EE"/>
            <w:u w:val="single"/>
          </w:rPr>
          <w:t>https://www.capitalpride.org/the-capital-pride-alliance-announces-dates-and-registration-for-the-annual-pride-celebration/</w:t>
        </w:r>
      </w:hyperlink>
      <w:r>
        <w:t xml:space="preserve"> - The Capital Pride Alliance has announced that the 2026 Capital Pride Celebration will take place from June 12 to June 21, 2026. The Parade is scheduled for June 20, followed by the Festival and Concert on June 21. Registration is open for organizations, artisans, and businesses wishing to participate. This year's theme, 'Exist. Resist. Have the Audacity!', aims to affirm the presence, resilience, and courage of the LGBTQ+ community. The shift in dates accommodates the city's preparations for the 250th anniversary of the United States.</w:t>
      </w:r>
      <w:r/>
    </w:p>
    <w:p>
      <w:pPr>
        <w:pStyle w:val="ListNumber"/>
        <w:spacing w:line="240" w:lineRule="auto"/>
        <w:ind w:left="720"/>
      </w:pPr>
      <w:r/>
      <w:hyperlink r:id="rId15">
        <w:r>
          <w:rPr>
            <w:color w:val="0000EE"/>
            <w:u w:val="single"/>
          </w:rPr>
          <w:t>https://www.capitalpride.org/the-capital-pride-alliance-announces-the-2026-celebration-theme/</w:t>
        </w:r>
      </w:hyperlink>
      <w:r>
        <w:t xml:space="preserve"> - The Capital Pride Alliance has unveiled the 2026 theme: 'Exist. Resist. Have the Audacity!'. This bold declaration affirms the presence, resilience, and courage of LGBTQ+ people worldwide. The theme calls on the community to live loudly and proudly, stand firm against injustice and erasure, and embody the collective strength that has always defined the LGBTQ+ community. In a time when LGBTQ+ rights and history continue to face challenges, especially in Washington, D.C., this theme emphasizes the importance of visibility and unapologetic presence.</w:t>
      </w:r>
      <w:r/>
    </w:p>
    <w:p>
      <w:pPr>
        <w:pStyle w:val="ListNumber"/>
        <w:spacing w:line="240" w:lineRule="auto"/>
        <w:ind w:left="720"/>
      </w:pPr>
      <w:r/>
      <w:hyperlink r:id="rId12">
        <w:r>
          <w:rPr>
            <w:color w:val="0000EE"/>
            <w:u w:val="single"/>
          </w:rPr>
          <w:t>https://www.downtowndc.org/events/capital-pride-parade/</w:t>
        </w:r>
      </w:hyperlink>
      <w:r>
        <w:t xml:space="preserve"> - The Capital Pride Parade is scheduled for Saturday, June 20, 2026, from 3:00 pm to 7:30 pm. The parade will start at 14th and T Streets NW, proceeding south on 14th Street to Thomas Circle NW, around Thomas Circle counterclockwise to 14th Street NW, continuing south on 14th Street to Pennsylvania Avenue NW, and ending at 9th Street NW. The parade route is subject to change. Grandstand bleacher seating is available at Franklin Park for $40. Accessible seating locations are at 14th &amp; T Streets NW, Franklin Park (West Lawn), and Thomas Circle NW – Massachusetts Ave.</w:t>
      </w:r>
      <w:r/>
    </w:p>
    <w:p>
      <w:pPr>
        <w:pStyle w:val="ListNumber"/>
        <w:spacing w:line="240" w:lineRule="auto"/>
        <w:ind w:left="720"/>
      </w:pPr>
      <w:r/>
      <w:hyperlink r:id="rId13">
        <w:r>
          <w:rPr>
            <w:color w:val="0000EE"/>
            <w:u w:val="single"/>
          </w:rPr>
          <w:t>https://www.downtowndc.org/events/capital-pride-concert/</w:t>
        </w:r>
      </w:hyperlink>
      <w:r>
        <w:t xml:space="preserve"> - The Capital Pride Concert is set for June 21, 2026, from 1:00 pm to 10:00 pm at 3rd Street &amp; Pennsylvania Ave NW. The concert will feature multiple stages showcasing local, national, and international performances, including Maren Morris, Leikeli47, Lisa Lisa, Harrison, and Myki Meeks. The event is free, with tickets available for purchase for the Capitol Stage Pit Zone and the VIP Zone. The nearest Metro station is Judiciary Square Station (Red Line). For more information and ticket reservations, visit the provided link.</w:t>
      </w:r>
      <w:r/>
    </w:p>
    <w:p>
      <w:pPr>
        <w:pStyle w:val="ListNumber"/>
        <w:spacing w:line="240" w:lineRule="auto"/>
        <w:ind w:left="720"/>
      </w:pPr>
      <w:r/>
      <w:hyperlink r:id="rId11">
        <w:r>
          <w:rPr>
            <w:color w:val="0000EE"/>
            <w:u w:val="single"/>
          </w:rPr>
          <w:t>https://www.axios.com/local/washington-dc/2026/06/18/things-to-do-capital-pride-juneteenth</w:t>
        </w:r>
      </w:hyperlink>
      <w:r>
        <w:t xml:space="preserve"> - Washington D.C. is hosting a vibrant weekend of events celebrating both Capital Pride and Juneteenth. Capital Pride festivities include the RIOT! Opening Party at Echostage on Friday, the Capital Pride Parade and 17th Street Block Party on Saturday, and the Capital Pride Festival and Concert on Sunday. Juneteenth celebrations feature story sessions and genealogy workshops at the Smithsonian National Museum of African American History and Culture, a block party at Union Market, and a performance by rapper Wale at Nationals Park. These events blend meaningful commemorations with high-energy celebrations throughout the city.</w:t>
      </w:r>
      <w:r/>
    </w:p>
    <w:p>
      <w:pPr>
        <w:pStyle w:val="ListNumber"/>
        <w:spacing w:line="240" w:lineRule="auto"/>
        <w:ind w:left="720"/>
      </w:pPr>
      <w:r/>
      <w:hyperlink r:id="rId14">
        <w:r>
          <w:rPr>
            <w:color w:val="0000EE"/>
            <w:u w:val="single"/>
          </w:rPr>
          <w:t>https://www.axios.com/local/washington-dc/2026/06/05/dc-pride-guide-2026</w:t>
        </w:r>
      </w:hyperlink>
      <w:r>
        <w:t xml:space="preserve"> - Washington D.C.'s 2026 Pride Month features a diverse and lively calendar of events celebrating LGBTQ+ pride across the city, organized by Capital Pride and other community organizations. This year, the main Capital Pride weekend has been shifted to June 20–21 to accommodate America's 250th anniversary events. Highlights of the Pride celebration include the Capital Pride Parade through Logan Circle and Downtown, the 17th Street Pride Block Party, the Crack of Noon Parade Brunch, and the Capital Pride Festival and Concert on Pennsylvania Avenue. Other major events include Pride on the Pier at The Wharf, the RIOT! Opening Party at Echostage, and the District of Pride Showcase celebrating 20 years of the Mayor’s Office of LGBTQ Affairs.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ollingout.com/2026/06/20/capital-pride-is-back-and-the/" TargetMode="External"/><Relationship Id="rId10" Type="http://schemas.openxmlformats.org/officeDocument/2006/relationships/hyperlink" Target="https://www.capitalpride.org/the-capital-pride-alliance-announces-dates-and-registration-for-the-annual-pride-celebration/" TargetMode="External"/><Relationship Id="rId11" Type="http://schemas.openxmlformats.org/officeDocument/2006/relationships/hyperlink" Target="https://www.axios.com/local/washington-dc/2026/06/18/things-to-do-capital-pride-juneteenth" TargetMode="External"/><Relationship Id="rId12" Type="http://schemas.openxmlformats.org/officeDocument/2006/relationships/hyperlink" Target="https://www.downtowndc.org/events/capital-pride-parade/" TargetMode="External"/><Relationship Id="rId13" Type="http://schemas.openxmlformats.org/officeDocument/2006/relationships/hyperlink" Target="https://www.downtowndc.org/events/capital-pride-concert/" TargetMode="External"/><Relationship Id="rId14" Type="http://schemas.openxmlformats.org/officeDocument/2006/relationships/hyperlink" Target="https://www.axios.com/local/washington-dc/2026/06/05/dc-pride-guide-2026" TargetMode="External"/><Relationship Id="rId15" Type="http://schemas.openxmlformats.org/officeDocument/2006/relationships/hyperlink" Target="https://www.capitalpride.org/the-capital-pride-alliance-announces-the-2026-celebration-the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