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baseball Pride moments and the debate over rainbow uniforms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eyes to a growing sports culture clash: players, teams and fans are debating Pride Nights across baseball, where rainbow caps and jerseys meet religious objections and uniform rules , a flashpoint that matters for fans, players and team policies this season.</w:t>
      </w:r>
      <w:r/>
    </w:p>
    <w:p>
      <w:r/>
      <w:r>
        <w:t>Essential Takeaways</w:t>
      </w:r>
      <w:r/>
      <w:r/>
    </w:p>
    <w:p>
      <w:pPr>
        <w:pStyle w:val="ListBullet"/>
        <w:spacing w:line="240" w:lineRule="auto"/>
        <w:ind w:left="720"/>
      </w:pPr>
      <w:r/>
      <w:r>
        <w:rPr>
          <w:b/>
        </w:rPr>
        <w:t>What happened:</w:t>
      </w:r>
      <w:r>
        <w:t xml:space="preserve"> Several San Francisco Giants pitchers altered Pride caps or refused the rainbow hat on June 12, citing religious belief and writing a Bible verse reference on the brim; the league warned them that markings on uniforms are not allowed. </w:t>
      </w:r>
      <w:r/>
    </w:p>
    <w:p>
      <w:pPr>
        <w:pStyle w:val="ListBullet"/>
        <w:spacing w:line="240" w:lineRule="auto"/>
        <w:ind w:left="720"/>
      </w:pPr>
      <w:r/>
      <w:r>
        <w:rPr>
          <w:b/>
        </w:rPr>
        <w:t>Wider fallout:</w:t>
      </w:r>
      <w:r>
        <w:t xml:space="preserve"> An Atlantic League team, the York Revolution, had to forfeit a game after some players refused to wear scheduled Pride jerseys, showing the row isn’t limited to MLB. </w:t>
      </w:r>
      <w:r/>
    </w:p>
    <w:p>
      <w:pPr>
        <w:pStyle w:val="ListBullet"/>
        <w:spacing w:line="240" w:lineRule="auto"/>
        <w:ind w:left="720"/>
      </w:pPr>
      <w:r/>
      <w:r>
        <w:rPr>
          <w:b/>
        </w:rPr>
        <w:t>Fan experience:</w:t>
      </w:r>
      <w:r>
        <w:t xml:space="preserve"> Pride Nights include colourful warm-up gear, special caps and limited-edition merch meant to signal inclusion; they’re visible, smelly-with-sweat moments full of theatre and marketing. </w:t>
      </w:r>
      <w:r/>
    </w:p>
    <w:p>
      <w:pPr>
        <w:pStyle w:val="ListBullet"/>
        <w:spacing w:line="240" w:lineRule="auto"/>
        <w:ind w:left="720"/>
      </w:pPr>
      <w:r/>
      <w:r>
        <w:rPr>
          <w:b/>
        </w:rPr>
        <w:t>Why it matters:</w:t>
      </w:r>
      <w:r>
        <w:t xml:space="preserve"> These incidents raise questions about free expression, team rules, religious conviction and the role of special themed nights in pro sport. </w:t>
      </w:r>
      <w:r/>
    </w:p>
    <w:p>
      <w:pPr>
        <w:pStyle w:val="ListBullet"/>
        <w:spacing w:line="240" w:lineRule="auto"/>
        <w:ind w:left="720"/>
      </w:pPr>
      <w:r/>
      <w:r>
        <w:rPr>
          <w:b/>
        </w:rPr>
        <w:t>Practical tip for fans:</w:t>
      </w:r>
      <w:r>
        <w:t xml:space="preserve"> If Pride Nights matter to you as a supporter, check team schedules and merchandise policies before you book tickets or buy kit.</w:t>
      </w:r>
      <w:r/>
      <w:r/>
    </w:p>
    <w:p>
      <w:pPr>
        <w:pStyle w:val="Heading2"/>
      </w:pPr>
      <w:r>
        <w:t>A visual moment that sparked a bigger argument</w:t>
      </w:r>
      <w:r/>
    </w:p>
    <w:p>
      <w:r/>
      <w:r>
        <w:t>The simplest image explains why this blew up: a Giants cap with the rainbow flag replacing the usual orange logo, and a few pitchers choosing another look , one keeping the standard cap, three adding a Bible verse reference to the brim. It’s a small, tactile gesture , a word on fabric , but it carried a loud message. Fans noticed the contrast immediately, and that’s what turned a themed night into national news. According to reporting, the league reminded players that altering uniforms isn’t permitted, which shifted attention from debate over values to rules about equipment and appearance.</w:t>
      </w:r>
      <w:r/>
    </w:p>
    <w:p>
      <w:pPr>
        <w:pStyle w:val="Heading2"/>
      </w:pPr>
      <w:r>
        <w:t>How Pride Nights became standard in baseball</w:t>
      </w:r>
      <w:r/>
    </w:p>
    <w:p>
      <w:r/>
      <w:r>
        <w:t>Pride Nights are now a routine part of the schedule for most MLB clubs, with themed jerseys, caps and fan events promoted on team sites and in ballpark calendars. Major League Baseball, being the only one of the big four leagues in full swing in June, leans into the month with a raft of special events. Teams aim to send a visible message of inclusion while offering novelty merch and sponsorship opportunities. That mix of goodwill and commerce is part of the reason these nights are highly visible and easy to contest.</w:t>
      </w:r>
      <w:r/>
    </w:p>
    <w:p>
      <w:pPr>
        <w:pStyle w:val="Heading2"/>
      </w:pPr>
      <w:r>
        <w:t>When personal belief hits uniform policy</w:t>
      </w:r>
      <w:r/>
    </w:p>
    <w:p>
      <w:r/>
      <w:r>
        <w:t>This moment sits at the junction of two straightforward facts: clubs and leagues set uniform rules, and players bring personal convictions. Some athletes choose to express their beliefs on the field, whether through gestures, revealed messages or visible apparel. League offices, meanwhile, police what players can wear during games to maintain consistency and safety. The result is an awkward choreographed dance: players arguing for personal expression, institutions arguing for uniformity. The conversation is playing out not only in MLB but in affiliated independent leagues, where a forfeit over Pride jerseys underlined how quickly disagreement can affect a game.</w:t>
      </w:r>
      <w:r/>
    </w:p>
    <w:p>
      <w:pPr>
        <w:pStyle w:val="Heading2"/>
      </w:pPr>
      <w:r>
        <w:t>Why the reaction is wider than one city</w:t>
      </w:r>
      <w:r/>
    </w:p>
    <w:p>
      <w:r/>
      <w:r>
        <w:t>It’s easy to frame the story as a San Francisco moment , and the city’s cultural reputation made the image especially charged , but similar rows have cropped up elsewhere, from Los Angeles to smaller markets. The Atlantic League forfeit shows that the debate can ripple through the sport’s broader ecosystem, not just its biggest stage. Media outlets have traced the incidents, and coverage highlights the cultural and commercial stakes: teams don’t just wear these colours for a photo-op, they’re signalling a policy and a brand position that some players and fans embrace and others reject.</w:t>
      </w:r>
      <w:r/>
    </w:p>
    <w:p>
      <w:pPr>
        <w:pStyle w:val="Heading2"/>
      </w:pPr>
      <w:r>
        <w:t>What fans, clubs and players can realistically do next</w:t>
      </w:r>
      <w:r/>
    </w:p>
    <w:p>
      <w:r/>
      <w:r>
        <w:t>If you’re a fan trying to decide how to react, there are practical options: pick which games you attend, voice your view to club customer-relations teams, or vote with your wallet when merchandise drops. Clubs can avoid last-minute friction by making clear policies about optional gear and by offering non-game-day ways to celebrate causes. Players who feel conflicted might seek private exemptions or find alternative ways to express belief that don’t breach uniform rules. Whatever happens, expect more headlines and clearer policy clarifications going forward , leagues will want to reduce on-field drama and fans will keep watching.</w:t>
      </w:r>
      <w:r/>
    </w:p>
    <w:p>
      <w:r/>
      <w:r>
        <w:t>It's a small change in ritual that has produced a big cultural conversation, and it’s not going away any time soon.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https://jackwilkie.co/p/baseballs-pride-problem</w:t>
        </w:r>
      </w:hyperlink>
      <w:r>
        <w:t xml:space="preserve"> - Please view link - unable to able to access data</w:t>
      </w:r>
      <w:r/>
    </w:p>
    <w:p>
      <w:pPr>
        <w:pStyle w:val="ListNumber"/>
        <w:spacing w:line="240" w:lineRule="auto"/>
        <w:ind w:left="720"/>
      </w:pPr>
      <w:r/>
      <w:hyperlink r:id="rId10">
        <w:r>
          <w:rPr>
            <w:color w:val="0000EE"/>
            <w:u w:val="single"/>
          </w:rPr>
          <w:t>https://apnews.com/article/2055e9e6cadb11033c0afcee68fd66bc</w:t>
        </w:r>
      </w:hyperlink>
      <w:r>
        <w:t xml:space="preserve"> - On June 16, 2026, Major League Baseball (MLB) issued a warning to players after San Francisco Giants pitchers added Bible verses to their uniforms during Pride Night. Starter Landen Roupp wore a cap with 'Gen 9:12-16' written on it, referencing God's covenant marked by a rainbow. MLB clarified that the warning was not a disciplinary action and emphasized that any writing on uniforms violates league regulations, regardless of the message's content.</w:t>
      </w:r>
      <w:r/>
    </w:p>
    <w:p>
      <w:pPr>
        <w:pStyle w:val="ListNumber"/>
        <w:spacing w:line="240" w:lineRule="auto"/>
        <w:ind w:left="720"/>
      </w:pPr>
      <w:r/>
      <w:hyperlink r:id="rId12">
        <w:r>
          <w:rPr>
            <w:color w:val="0000EE"/>
            <w:u w:val="single"/>
          </w:rPr>
          <w:t>https://www.mlb.com/giants/tickets/specials/pride-celebration</w:t>
        </w:r>
      </w:hyperlink>
      <w:r>
        <w:t xml:space="preserve"> - The San Francisco Giants celebrated Pride Night at Oracle Park on June 12, 2026, featuring pregame festivities, in-game celebrations, and appearances. Fans could purchase a Special Event ticket to receive a limited edition Pride Jersey designed by Favianna Rodriguez. The event aimed to celebrate love, inclusion, and the belief that baseball is for everyone, with partial proceeds benefiting local LGBTQIA+ organizations.</w:t>
      </w:r>
      <w:r/>
    </w:p>
    <w:p>
      <w:pPr>
        <w:pStyle w:val="ListNumber"/>
        <w:spacing w:line="240" w:lineRule="auto"/>
        <w:ind w:left="720"/>
      </w:pPr>
      <w:r/>
      <w:hyperlink r:id="rId13">
        <w:r>
          <w:rPr>
            <w:color w:val="0000EE"/>
            <w:u w:val="single"/>
          </w:rPr>
          <w:t>https://www.mlb.com/giants/video/sf-giants-celebrate-pride-day-at-oracle-park</w:t>
        </w:r>
      </w:hyperlink>
      <w:r>
        <w:t xml:space="preserve"> - The San Francisco Giants hosted their annual Pride Celebration at Oracle Park on June 15, 2024. The event included multiple couples renewing their vows on the field, showcasing the team's commitment to the LGBTQIA+ community. The celebration featured various activities and highlighted the Giants' ongoing support for diversity and inclusion.</w:t>
      </w:r>
      <w:r/>
    </w:p>
    <w:p>
      <w:pPr>
        <w:pStyle w:val="ListNumber"/>
        <w:spacing w:line="240" w:lineRule="auto"/>
        <w:ind w:left="720"/>
      </w:pPr>
      <w:r/>
      <w:hyperlink r:id="rId11">
        <w:r>
          <w:rPr>
            <w:color w:val="0000EE"/>
            <w:u w:val="single"/>
          </w:rPr>
          <w:t>https://www.sfgate.com/giants/article/sf-giants-irony-pride-protests-22310194.php</w:t>
        </w:r>
      </w:hyperlink>
      <w:r>
        <w:t xml:space="preserve"> - Legendary San Francisco Giants broadcaster Mike Krukow delivered an impassioned monologue defending the team's Pride Night and expressing disappointment in players who protested it. Krukow addressed the controversy surrounding the addition of Bible verses to uniforms during the event, emphasizing the importance of inclusivity and support for the LGBTQIA+ community.</w:t>
      </w:r>
      <w:r/>
    </w:p>
    <w:p>
      <w:pPr>
        <w:pStyle w:val="ListNumber"/>
        <w:spacing w:line="240" w:lineRule="auto"/>
        <w:ind w:left="720"/>
      </w:pPr>
      <w:r/>
      <w:hyperlink r:id="rId14">
        <w:r>
          <w:rPr>
            <w:color w:val="0000EE"/>
            <w:u w:val="single"/>
          </w:rPr>
          <w:t>https://www.sfgate.com/giants/article/sf-giants-pitchers-pride-protest-22303677.php</w:t>
        </w:r>
      </w:hyperlink>
      <w:r>
        <w:t xml:space="preserve"> - On June 12, 2026, multiple San Francisco Giants pitchers appeared to protest the team's Pride Night by altering their uniforms. Starter Landen Roupp and relievers JT Brubaker and Ryan Walker added Bible verses to their caps, while pitcher Sam Hentges wore the standard team cap instead of the special Pride Night version. This act sparked discussions about the intersection of personal beliefs and team events.</w:t>
      </w:r>
      <w:r/>
    </w:p>
    <w:p>
      <w:pPr>
        <w:pStyle w:val="ListNumber"/>
        <w:spacing w:line="240" w:lineRule="auto"/>
        <w:ind w:left="720"/>
      </w:pPr>
      <w:r/>
      <w:hyperlink r:id="rId15">
        <w:r>
          <w:rPr>
            <w:color w:val="0000EE"/>
            <w:u w:val="single"/>
          </w:rPr>
          <w:t>https://www.nbcnewyork.com/news/sports/minor-league-baseball-team-cancels-pride-night-game-rainbow-uniforms/6515291/</w:t>
        </w:r>
      </w:hyperlink>
      <w:r>
        <w:t xml:space="preserve"> - The York Revolution, a minor league baseball team, forfeited their game on June 18, 2026, after players refused to wear Pride Night jerseys featuring rainbow designs. The team's decision highlighted ongoing tensions between personal beliefs and team-sponsored events celebrating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ckwilkie.co/p/baseballs-pride-problem" TargetMode="External"/><Relationship Id="rId10" Type="http://schemas.openxmlformats.org/officeDocument/2006/relationships/hyperlink" Target="https://apnews.com/article/2055e9e6cadb11033c0afcee68fd66bc" TargetMode="External"/><Relationship Id="rId11" Type="http://schemas.openxmlformats.org/officeDocument/2006/relationships/hyperlink" Target="https://www.sfgate.com/giants/article/sf-giants-irony-pride-protests-22310194.php" TargetMode="External"/><Relationship Id="rId12" Type="http://schemas.openxmlformats.org/officeDocument/2006/relationships/hyperlink" Target="https://www.mlb.com/giants/tickets/specials/pride-celebration" TargetMode="External"/><Relationship Id="rId13" Type="http://schemas.openxmlformats.org/officeDocument/2006/relationships/hyperlink" Target="https://www.mlb.com/giants/video/sf-giants-celebrate-pride-day-at-oracle-park" TargetMode="External"/><Relationship Id="rId14" Type="http://schemas.openxmlformats.org/officeDocument/2006/relationships/hyperlink" Target="https://www.sfgate.com/giants/article/sf-giants-pitchers-pride-protest-22303677.php" TargetMode="External"/><Relationship Id="rId15" Type="http://schemas.openxmlformats.org/officeDocument/2006/relationships/hyperlink" Target="https://www.nbcnewyork.com/news/sports/minor-league-baseball-team-cancels-pride-night-game-rainbow-uniforms/65152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