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Alexandria Weekend Guide: Juneteenth, Pride and World Cup Watch Parties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are turning out for a long June weekend in Alexandria as Juneteenth observances, local Pride celebrations and World Cup watch parties collide , here’s what’s on, where to go and why these events matter to the city’s summer vibe.</w:t>
      </w:r>
      <w:r/>
    </w:p>
    <w:p>
      <w:r/>
      <w:r>
        <w:t>Essential Takeaways</w:t>
      </w:r>
      <w:r/>
      <w:r/>
    </w:p>
    <w:p>
      <w:pPr>
        <w:pStyle w:val="ListBullet"/>
        <w:spacing w:line="240" w:lineRule="auto"/>
        <w:ind w:left="720"/>
      </w:pPr>
      <w:r/>
      <w:r>
        <w:rPr>
          <w:b/>
        </w:rPr>
        <w:t>Wide choice of events:</w:t>
      </w:r>
      <w:r>
        <w:t xml:space="preserve"> Juneteenth memorials, concerts and a family festival run across the city Friday through Sunday.</w:t>
      </w:r>
      <w:r/>
    </w:p>
    <w:p>
      <w:pPr>
        <w:pStyle w:val="ListBullet"/>
        <w:spacing w:line="240" w:lineRule="auto"/>
        <w:ind w:left="720"/>
      </w:pPr>
      <w:r/>
      <w:r>
        <w:rPr>
          <w:b/>
        </w:rPr>
        <w:t>Local Pride options:</w:t>
      </w:r>
      <w:r>
        <w:t xml:space="preserve"> West End and Old Town North offer neighbourhood Pride parties with vendors, DJs and drag entertainment.</w:t>
      </w:r>
      <w:r/>
    </w:p>
    <w:p>
      <w:pPr>
        <w:pStyle w:val="ListBullet"/>
        <w:spacing w:line="240" w:lineRule="auto"/>
        <w:ind w:left="720"/>
      </w:pPr>
      <w:r/>
      <w:r>
        <w:rPr>
          <w:b/>
        </w:rPr>
        <w:t>World Cup energy:</w:t>
      </w:r>
      <w:r>
        <w:t xml:space="preserve"> Croatian team activities plus Old Town Boutiques’ “Shop the Checkers” tie local shopping to match-day fun.</w:t>
      </w:r>
      <w:r/>
    </w:p>
    <w:p>
      <w:pPr>
        <w:pStyle w:val="ListBullet"/>
        <w:spacing w:line="240" w:lineRule="auto"/>
        <w:ind w:left="720"/>
      </w:pPr>
      <w:r/>
      <w:r>
        <w:rPr>
          <w:b/>
        </w:rPr>
        <w:t>Family-friendly picks:</w:t>
      </w:r>
      <w:r>
        <w:t xml:space="preserve"> Free festivals, a pop-up book sale with a petting zoo, and guided history tours for kids and adults.</w:t>
      </w:r>
      <w:r/>
    </w:p>
    <w:p>
      <w:pPr>
        <w:pStyle w:val="ListBullet"/>
        <w:spacing w:line="240" w:lineRule="auto"/>
        <w:ind w:left="720"/>
      </w:pPr>
      <w:r/>
      <w:r>
        <w:rPr>
          <w:b/>
        </w:rPr>
        <w:t>Practical note:</w:t>
      </w:r>
      <w:r>
        <w:t xml:space="preserve"> Many events are free; some require reservations or small donations , check details before you go.</w:t>
      </w:r>
      <w:r/>
      <w:r/>
    </w:p>
    <w:p>
      <w:pPr>
        <w:pStyle w:val="Heading2"/>
      </w:pPr>
      <w:r>
        <w:t>What’s happening for Juneteenth , solemn, celebratory and community-led</w:t>
      </w:r>
      <w:r/>
    </w:p>
    <w:p>
      <w:r/>
      <w:r>
        <w:t>Alexandria’s Juneteenth calendar mixes remembrance with family-friendly activities, so expect both quiet reflection and colourful street-level celebration. The Douglass Cemetery memorial and a concert at Shiloh Baptist Church put history front and centre, while the Charles Houston Recreation Centre festival brings live music, cultural exhibits and a health fair. According to local event listings, keynote speakers and historians will give context to the day’s significance, and the recreation-centre festival includes a mayoral kickoff and tours of the African American Hall of Fame. If you want depth, book the Carlyle House tour that focuses on the experiences of the enslaved community , space is limited, so reserve ahead. For families, the mix of storytelling, music and food stalls means you can shift from learning to a relaxed picnic without leaving the neighbourhood.</w:t>
      </w:r>
      <w:r/>
    </w:p>
    <w:p>
      <w:pPr>
        <w:pStyle w:val="Heading2"/>
      </w:pPr>
      <w:r>
        <w:t>Pride in the neighbourhoods , intimate, local alternatives to big-city parades</w:t>
      </w:r>
      <w:r/>
    </w:p>
    <w:p>
      <w:r/>
      <w:r>
        <w:t>Not everyone wants to travel to D.C., and Alexandria answers with neighbourhood Pride offerings that feel more like a block party than a parade. The West End’s Pride event at Port City Brewing pairs an LGBTQ+ vendor market with DJs and a drag show, while Old Town North stages a Pride Dance Party with local vendors, glitter stations and raffle prizes that benefit Safe Space NOVA. Tickets often include a welcome drink and small perks, so they’re worth it if you prefer a compact, friendly atmosphere. These events are great for meeting local queer businesses and supporting community groups without the hustle of a capital-city crowd.</w:t>
      </w:r>
      <w:r/>
    </w:p>
    <w:p>
      <w:pPr>
        <w:pStyle w:val="Heading2"/>
      </w:pPr>
      <w:r>
        <w:t>World Cup fever meets local commerce , Croatian ties and shop windows in check</w:t>
      </w:r>
      <w:r/>
    </w:p>
    <w:p>
      <w:r/>
      <w:r>
        <w:t>Alexandria has leaned into the World Cup while Croatia uses the city as a base, and retailers have had fun with it. Old Town Boutiques’ Shop the Checkers boutique week drapes stores in the Croatian red-and-white crest and runs Croatia-inspired promotions through the weekend. Meanwhile, the Alexandria Soccer Association’s family watch party at Gustave Boulangerie &amp; Brasserie gives fans a communal spot to catch the U.S. match; organisers ask for small donations and RSVPs for raffle entries. If you love a themed shopping stroll or want to catch matches among fellow fans, these tie-ins turn everyday browsing into a mini festival.</w:t>
      </w:r>
      <w:r/>
    </w:p>
    <w:p>
      <w:pPr>
        <w:pStyle w:val="Heading2"/>
      </w:pPr>
      <w:r>
        <w:t>Walks, tours and heritage , history on the move</w:t>
      </w:r>
      <w:r/>
    </w:p>
    <w:p>
      <w:r/>
      <w:r>
        <w:t>If you’re keen to learn while you wander, there are guided options throughout the weekend that spotlight Alexandria’s Black history and built heritage. The Manumission Tour Company runs bus tours from the Alexandria Black History Museum, and Lee-Fendall House hosts an outdoor summer-solstice yoga session followed by house tours for early sign-ups. These quieter experiences offer texture to the weekend, pairing exercise, local stories and green space. They’re especially useful if you want a thoughtful counterpoint to the louder festival scenes.</w:t>
      </w:r>
      <w:r/>
    </w:p>
    <w:p>
      <w:pPr>
        <w:pStyle w:val="Heading2"/>
      </w:pPr>
      <w:r>
        <w:t>Family-friendly and evening entertainment , something for every mood</w:t>
      </w:r>
      <w:r/>
    </w:p>
    <w:p>
      <w:r/>
      <w:r>
        <w:t>For family outings, the Duncan Library book sale and pop-up with a petting zoo is a low-cost, high-smiles option that helps local programming. Evening plans skew retro-soul: a Father’s Day Motown performance promises classics from Aretha to Marvin Gaye, presented by experienced vocalists and a horn section , ideal for a nostalgic night out. Bar crawls and food-focused events on King Street keep things lively late into Saturday, while free festival activities on Friday make it easy to slide into the weekend without spending much.</w:t>
      </w:r>
      <w:r/>
    </w:p>
    <w:p>
      <w:r/>
      <w:r>
        <w:t>It's a small change to your plans that can make the long weekend feel full and local , pick a neighbourhood, pack sunscreen and enjoy Alexandria’s summer pulse.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[5]</w:t>
        </w:r>
      </w:hyperlink>
      <w:r>
        <w:t xml:space="preserve">, </w:t>
      </w:r>
      <w:hyperlink r:id="rId12">
        <w:r>
          <w:rPr>
            <w:color w:val="0000EE"/>
            <w:u w:val="single"/>
          </w:rPr>
          <w:t>[3]</w:t>
        </w:r>
      </w:hyperlink>
      <w:r>
        <w:t xml:space="preserve">- Paragraph 3: </w:t>
      </w:r>
      <w:hyperlink r:id="rId11">
        <w:r>
          <w:rPr>
            <w:color w:val="0000EE"/>
            <w:u w:val="single"/>
          </w:rPr>
          <w:t>[5]</w:t>
        </w:r>
      </w:hyperlink>
      <w:r>
        <w:t xml:space="preserve">, </w:t>
      </w:r>
      <w:hyperlink r:id="rId13">
        <w:r>
          <w:rPr>
            <w:color w:val="0000EE"/>
            <w:u w:val="single"/>
          </w:rPr>
          <w:t>[7]</w:t>
        </w:r>
      </w:hyperlink>
      <w:r>
        <w:t xml:space="preserve">- Paragraph 4: </w:t>
      </w:r>
      <w:hyperlink r:id="rId14">
        <w:r>
          <w:rPr>
            <w:color w:val="0000EE"/>
            <w:u w:val="single"/>
          </w:rPr>
          <w:t>[6]</w:t>
        </w:r>
      </w:hyperlink>
      <w:r>
        <w:t xml:space="preserve">, </w:t>
      </w:r>
      <w:hyperlink r:id="rId10">
        <w:r>
          <w:rPr>
            <w:color w:val="0000EE"/>
            <w:u w:val="single"/>
          </w:rPr>
          <w:t>[4]</w:t>
        </w:r>
      </w:hyperlink>
      <w:r>
        <w:t xml:space="preserve">- Paragraph 5: </w:t>
      </w:r>
      <w:hyperlink r:id="rId9">
        <w:r>
          <w:rPr>
            <w:color w:val="0000EE"/>
            <w:u w:val="single"/>
          </w:rPr>
          <w:t>[2]</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https://www.alxnow.com/2026/06/19/juneteenth-pride-world-cup-events-lead-alexandrias-june-19-21-weekend-happenings/</w:t>
        </w:r>
      </w:hyperlink>
      <w:r>
        <w:t xml:space="preserve"> - Please view link - unable to able to access data</w:t>
      </w:r>
      <w:r/>
    </w:p>
    <w:p>
      <w:pPr>
        <w:pStyle w:val="ListNumber"/>
        <w:spacing w:line="240" w:lineRule="auto"/>
        <w:ind w:left="720"/>
      </w:pPr>
      <w:r/>
      <w:hyperlink r:id="rId9">
        <w:r>
          <w:rPr>
            <w:color w:val="0000EE"/>
            <w:u w:val="single"/>
          </w:rPr>
          <w:t>https://www.alxnow.com/2026/06/19/juneteenth-pride-world-cup-events-lead-alexandrias-june-19-21-weekend-happenings/</w:t>
        </w:r>
      </w:hyperlink>
      <w:r>
        <w:t xml:space="preserve"> - Alexandria's June 19-21 weekend features Juneteenth festivities, Pride Month celebrations, and World Cup events. Highlights include the Juneteenth Festival at Charles Houston Recreation Center, Washington Revels Jubilee Voices Juneteenth Concert at Shiloh Baptist Church, and Memorial at Douglass Cemetery. Pride events encompass Pride in the West End and Old Town North Pride. World Cup activities include the Alexandria Soccer Association’s World Cup Watch Party, Old Town Boutiques’ Shop the Checkers Boutique Week, and promotions at select restaurants.</w:t>
      </w:r>
      <w:r/>
    </w:p>
    <w:p>
      <w:pPr>
        <w:pStyle w:val="ListNumber"/>
        <w:spacing w:line="240" w:lineRule="auto"/>
        <w:ind w:left="720"/>
      </w:pPr>
      <w:r/>
      <w:hyperlink r:id="rId12">
        <w:r>
          <w:rPr>
            <w:color w:val="0000EE"/>
            <w:u w:val="single"/>
          </w:rPr>
          <w:t>https://revelsdc.org/2026/june19-juneteenth-concert-alexandria/</w:t>
        </w:r>
      </w:hyperlink>
      <w:r>
        <w:t xml:space="preserve"> - Washington Revels, in collaboration with the Office of Historic Alexandria’s Division of African American History, presents a Juneteenth program filled with storytelling, songs, and more. Experience the power of traditional African American storytelling and song with the acclaimed Washington Revels Jubilee Voices. This free concert honors the journey toward freedom and celebrates the spirit of Juneteenth through moving performances rooted in history and hope. During the concert, Jubilee Voices will highlight each of the four churches that were established during the Civil War: Shiloh Baptist Church, Beulah Baptist Church, Zion Baptist Church, and Third Baptist Church. (</w:t>
      </w:r>
      <w:hyperlink r:id="rId15">
        <w:r>
          <w:rPr>
            <w:color w:val="0000EE"/>
            <w:u w:val="single"/>
          </w:rPr>
          <w:t>revelsdc.org</w:t>
        </w:r>
      </w:hyperlink>
      <w:r>
        <w:t>)</w:t>
      </w:r>
      <w:r/>
    </w:p>
    <w:p>
      <w:pPr>
        <w:pStyle w:val="ListNumber"/>
        <w:spacing w:line="240" w:lineRule="auto"/>
        <w:ind w:left="720"/>
      </w:pPr>
      <w:r/>
      <w:hyperlink r:id="rId10">
        <w:r>
          <w:rPr>
            <w:color w:val="0000EE"/>
            <w:u w:val="single"/>
          </w:rPr>
          <w:t>https://www.alexandriava.gov/juneteenth</w:t>
        </w:r>
      </w:hyperlink>
      <w:r>
        <w:t xml:space="preserve"> - The City of Alexandria invites the public to commemorate Juneteenth 2026 and celebrate African American history and culture through a series of free, family-friendly events this June. These programs reflect the City’s commitment to honoring the resilience, achievements, and ongoing contributions of the Black community. The Juneteenth Festival at Charles Houston Recreation Center is scheduled for Friday, June 19, 2026, from 4 to 8 p.m. The festival opens at 4 p.m. with remarks from Mayor Alyia Gaskins and a performance of "Lift Every Voice and Sing." The afternoon and evening will feature live Go-Go music, spoken word, junior cheer performances, line dancing, teen activities, and an Inova Blood Drive. (</w:t>
      </w:r>
      <w:hyperlink r:id="rId16">
        <w:r>
          <w:rPr>
            <w:color w:val="0000EE"/>
            <w:u w:val="single"/>
          </w:rPr>
          <w:t>alexandriava.gov</w:t>
        </w:r>
      </w:hyperlink>
      <w:r>
        <w:t>)</w:t>
      </w:r>
      <w:r/>
    </w:p>
    <w:p>
      <w:pPr>
        <w:pStyle w:val="ListNumber"/>
        <w:spacing w:line="240" w:lineRule="auto"/>
        <w:ind w:left="720"/>
      </w:pPr>
      <w:r/>
      <w:hyperlink r:id="rId11">
        <w:r>
          <w:rPr>
            <w:color w:val="0000EE"/>
            <w:u w:val="single"/>
          </w:rPr>
          <w:t>https://visitalexandria.com/events/office-of-historic-alexandria-juneteenth-concert-with-the-washington-revels-jubilee-voices/</w:t>
        </w:r>
      </w:hyperlink>
      <w:r>
        <w:t xml:space="preserve"> - Experience the power of traditional African American storytelling and song with the acclaimed Washington Revels Jubilee Voices. This free concert honors the journey toward freedom and celebrates the spirit of Juneteenth through moving performances rooted in history and hope. During the concert, the Revels will highlight each of the four churches that were established during the Civil War: Shiloh Baptist Church, Beulah Baptist Church, Zion Baptist Church, and Third Baptist Church. (</w:t>
      </w:r>
      <w:hyperlink r:id="rId17">
        <w:r>
          <w:rPr>
            <w:color w:val="0000EE"/>
            <w:u w:val="single"/>
          </w:rPr>
          <w:t>visitalexandria.com</w:t>
        </w:r>
      </w:hyperlink>
      <w:r>
        <w:t>)</w:t>
      </w:r>
      <w:r/>
    </w:p>
    <w:p>
      <w:pPr>
        <w:pStyle w:val="ListNumber"/>
        <w:spacing w:line="240" w:lineRule="auto"/>
        <w:ind w:left="720"/>
      </w:pPr>
      <w:r/>
      <w:hyperlink r:id="rId14">
        <w:r>
          <w:rPr>
            <w:color w:val="0000EE"/>
            <w:u w:val="single"/>
          </w:rPr>
          <w:t>https://www.alexandriava.gov/news-citywide/2025-06-16/celebrate-juneteenth-in-2026-with-the-city-of-alexandria</w:t>
        </w:r>
      </w:hyperlink>
      <w:r>
        <w:t xml:space="preserve"> - The City of Alexandria invites the public to commemorate Juneteenth 2026 and celebrate African American history and culture through a series of free, family-friendly events this June. These programs reflect the City’s commitment to honoring the resilience, achievements, and ongoing contributions of the Black community. The Juneteenth Festival at Charles Houston Recreation Center is scheduled for Friday, June 19, 2026, from 4 to 8 p.m. The festival opens at 4 p.m. with remarks from Mayor Alyia Gaskins and a performance of "Lift Every Voice and Sing." The afternoon and evening will feature live Go-Go music, spoken word, junior cheer performances, line dancing, teen activities, and an Inova Blood Drive. (</w:t>
      </w:r>
      <w:hyperlink r:id="rId18">
        <w:r>
          <w:rPr>
            <w:color w:val="0000EE"/>
            <w:u w:val="single"/>
          </w:rPr>
          <w:t>alexandriava.gov</w:t>
        </w:r>
      </w:hyperlink>
      <w:r>
        <w:t>)</w:t>
      </w:r>
      <w:r/>
    </w:p>
    <w:p>
      <w:pPr>
        <w:pStyle w:val="ListNumber"/>
        <w:spacing w:line="240" w:lineRule="auto"/>
        <w:ind w:left="720"/>
      </w:pPr>
      <w:r/>
      <w:hyperlink r:id="rId13">
        <w:r>
          <w:rPr>
            <w:color w:val="0000EE"/>
            <w:u w:val="single"/>
          </w:rPr>
          <w:t>https://revelsdc.org/shows-events/juneteenth/</w:t>
        </w:r>
      </w:hyperlink>
      <w:r>
        <w:t xml:space="preserve"> - Washington Revels is co-presenting a series of concerts, community events, and arts activities for all ages as we commemorate the end of slavery in America and honor the rich history of the Civil Rights Movement in Montgomery County. These events highlight local African American history through a series of in-person around the Washington metropolitan region, and online events, that are free and open to all ages. Beginning on Saturday, June 14, Washington Revels Jubilee Voices will join the city of Kensington, MD as they present their 4th annual Juneteenth celebration. On Thursday, June 19, Washington Revels Jubilee Voices presents an outdoor concert in Alexandria, VA–Love in the Time of War. And, on Saturday, June 21, Washington Revels Heritage Voices will be featured as part of “Pushing Back: The Fight for Freedom,” BlackRock Center for the Arts’ Juneteenth celebration in partnership with Montgomery County and the Office of Human Rights. (</w:t>
      </w:r>
      <w:hyperlink r:id="rId19">
        <w:r>
          <w:rPr>
            <w:color w:val="0000EE"/>
            <w:u w:val="single"/>
          </w:rPr>
          <w:t>revelsdc.org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lxnow.com/2026/06/19/juneteenth-pride-world-cup-events-lead-alexandrias-june-19-21-weekend-happenings/" TargetMode="External"/><Relationship Id="rId10" Type="http://schemas.openxmlformats.org/officeDocument/2006/relationships/hyperlink" Target="https://www.alexandriava.gov/juneteenth" TargetMode="External"/><Relationship Id="rId11" Type="http://schemas.openxmlformats.org/officeDocument/2006/relationships/hyperlink" Target="https://visitalexandria.com/events/office-of-historic-alexandria-juneteenth-concert-with-the-washington-revels-jubilee-voices/" TargetMode="External"/><Relationship Id="rId12" Type="http://schemas.openxmlformats.org/officeDocument/2006/relationships/hyperlink" Target="https://revelsdc.org/2026/june19-juneteenth-concert-alexandria/" TargetMode="External"/><Relationship Id="rId13" Type="http://schemas.openxmlformats.org/officeDocument/2006/relationships/hyperlink" Target="https://revelsdc.org/shows-events/juneteenth/" TargetMode="External"/><Relationship Id="rId14" Type="http://schemas.openxmlformats.org/officeDocument/2006/relationships/hyperlink" Target="https://www.alexandriava.gov/news-citywide/2025-06-16/celebrate-juneteenth-in-2026-with-the-city-of-alexandria" TargetMode="External"/><Relationship Id="rId15" Type="http://schemas.openxmlformats.org/officeDocument/2006/relationships/hyperlink" Target="https://revelsdc.org/2026/june19-juneteenth-concert-alexandria/?utm_source=openai" TargetMode="External"/><Relationship Id="rId16" Type="http://schemas.openxmlformats.org/officeDocument/2006/relationships/hyperlink" Target="https://www.alexandriava.gov/juneteenth?utm_source=openai" TargetMode="External"/><Relationship Id="rId17" Type="http://schemas.openxmlformats.org/officeDocument/2006/relationships/hyperlink" Target="https://visitalexandria.com/events/office-of-historic-alexandria-juneteenth-concert-with-the-washington-revels-jubilee-voices/?utm_source=openai" TargetMode="External"/><Relationship Id="rId18" Type="http://schemas.openxmlformats.org/officeDocument/2006/relationships/hyperlink" Target="https://www.alexandriava.gov/news-citywide/2025-06-16/celebrate-juneteenth-in-2026-with-the-city-of-alexandria?utm_source=openai" TargetMode="External"/><Relationship Id="rId19" Type="http://schemas.openxmlformats.org/officeDocument/2006/relationships/hyperlink" Target="https://revelsdc.org/shows-events/juneteenth/?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