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7x7 Laser Installation in San Francisco: Where to See the Rainbow at Civic Center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sightseers are flocking to Civic Center this weekend to walk under a 49-beam rainbow , a striking public art show that marks Pride, World Cup screenings and Fourth of July festivities, and gives San Franciscans a moment to celebrate summer together.</w:t>
      </w:r>
      <w:r/>
    </w:p>
    <w:p>
      <w:r/>
      <w:r>
        <w:t>Essential Takeaways</w:t>
      </w:r>
      <w:r/>
      <w:r/>
    </w:p>
    <w:p>
      <w:pPr>
        <w:pStyle w:val="ListBullet"/>
        <w:spacing w:line="240" w:lineRule="auto"/>
        <w:ind w:left="720"/>
      </w:pPr>
      <w:r/>
      <w:r>
        <w:rPr>
          <w:b/>
        </w:rPr>
        <w:t>What it is:</w:t>
      </w:r>
      <w:r>
        <w:t xml:space="preserve"> A 7x7 grid of 49 towering laser beams creating a walkable rainbow above Civic Center Plaza.</w:t>
      </w:r>
      <w:r/>
    </w:p>
    <w:p>
      <w:pPr>
        <w:pStyle w:val="ListBullet"/>
        <w:spacing w:line="240" w:lineRule="auto"/>
        <w:ind w:left="720"/>
      </w:pPr>
      <w:r/>
      <w:r>
        <w:rPr>
          <w:b/>
        </w:rPr>
        <w:t>When to see it:</w:t>
      </w:r>
      <w:r>
        <w:t xml:space="preserve"> Unveiled June 21 and on view through July 4, timed with Pride, World Cup matches and holiday events.</w:t>
      </w:r>
      <w:r/>
    </w:p>
    <w:p>
      <w:pPr>
        <w:pStyle w:val="ListBullet"/>
        <w:spacing w:line="240" w:lineRule="auto"/>
        <w:ind w:left="720"/>
      </w:pPr>
      <w:r/>
      <w:r>
        <w:rPr>
          <w:b/>
        </w:rPr>
        <w:t>Visual feel:</w:t>
      </w:r>
      <w:r>
        <w:t xml:space="preserve"> Immersive, colourful light columns you can pass beneath, with special red-white-and-blue programming for the Fourth.</w:t>
      </w:r>
      <w:r/>
    </w:p>
    <w:p>
      <w:pPr>
        <w:pStyle w:val="ListBullet"/>
        <w:spacing w:line="240" w:lineRule="auto"/>
        <w:ind w:left="720"/>
      </w:pPr>
      <w:r/>
      <w:r>
        <w:rPr>
          <w:b/>
        </w:rPr>
        <w:t>Organiser:</w:t>
      </w:r>
      <w:r>
        <w:t xml:space="preserve"> Put on by Illuminate, the nonprofit behind The Bay Lights and other big public art projects.</w:t>
      </w:r>
      <w:r/>
    </w:p>
    <w:p>
      <w:pPr>
        <w:pStyle w:val="ListBullet"/>
        <w:spacing w:line="240" w:lineRule="auto"/>
        <w:ind w:left="720"/>
      </w:pPr>
      <w:r/>
      <w:r>
        <w:rPr>
          <w:b/>
        </w:rPr>
        <w:t>Practical note:</w:t>
      </w:r>
      <w:r>
        <w:t xml:space="preserve"> The lasers are elevated about 10 feet, offering an easy, dramatic way to experience public art outdoors.</w:t>
      </w:r>
      <w:r/>
      <w:r/>
    </w:p>
    <w:p>
      <w:pPr>
        <w:pStyle w:val="Heading2"/>
      </w:pPr>
      <w:r>
        <w:t>A dazzling civic welcome , big, bold and very San Francisco</w:t>
      </w:r>
      <w:r/>
    </w:p>
    <w:p>
      <w:r/>
      <w:r>
        <w:t>If you like your summer spectacles loud and luminous, this one delivers a bright jolt. The installation, called 7x7, lifts 49 laser beams into a square grid that echoes San Francisco’s seven-by-seven mile footprint, and it’s designed so people can stroll right underneath the columns of light. It’s exactly the sort of communal, photogenic moment the city seems to be staging this season.</w:t>
      </w:r>
      <w:r/>
    </w:p>
    <w:p>
      <w:r/>
      <w:r>
        <w:t>Illuminate, the nonprofit that created the work, says the timing is deliberate , the display coincides with Pride, several World Cup matches being hosted in the Bay Area, and the July 4 holiday, so there’s a festive programme baked in. Expect the palette to shift with the calendar: rainbow for Pride, red-white-and-blue for Independence Day, and other colour schemes tied to community events.</w:t>
      </w:r>
      <w:r/>
    </w:p>
    <w:p>
      <w:pPr>
        <w:pStyle w:val="Heading2"/>
      </w:pPr>
      <w:r>
        <w:t>How it works , technical flash without the rocket science</w:t>
      </w:r>
      <w:r/>
    </w:p>
    <w:p>
      <w:r/>
      <w:r>
        <w:t>Technically, 49 laser canons are arranged in a 7 by 7 formation, each raised about ten feet so the beams soar skyward while pedestrians pass beneath. The effect is architectural and playful: columns of light that read like a luminous forest. Illuminate has experience with large-scale light art , they were behind The Bay Lights , so this feels like the next step in the city’s relationship with public illumination.</w:t>
      </w:r>
      <w:r/>
    </w:p>
    <w:p>
      <w:r/>
      <w:r>
        <w:t>From a visitor’s point of view, it’s an easy win: no tickets, no queues for a sit-down show, just a public plaza you can move through. If you’re taking photos, bring a phone or camera that handles low-light well; long exposures and portrait modes will make the colours sing.</w:t>
      </w:r>
      <w:r/>
    </w:p>
    <w:p>
      <w:pPr>
        <w:pStyle w:val="Heading2"/>
      </w:pPr>
      <w:r>
        <w:t>Why 7x7 matters , context and cultural timing</w:t>
      </w:r>
      <w:r/>
    </w:p>
    <w:p>
      <w:r/>
      <w:r>
        <w:t>There’s a bit of joyful symbolism here. San Francisco’s “7 by 7” nickname is a civic shorthand, and the grid literally maps that idea into light. More than that, the installation functions as a seasonal beacon: Pride visibility, World Cup energy and a national holiday all packed into a single, walkable artwork. It’s the kind of project that turns a public square into a meeting place, and that communal feel is part of its appeal.</w:t>
      </w:r>
      <w:r/>
    </w:p>
    <w:p>
      <w:r/>
      <w:r>
        <w:t>Illuminate frames this as both celebration and welcome , a public art gesture that invites everyone to gather. In a city known for spectacle, it’s a friendly, inclusive piece rather than a flashy one-off.</w:t>
      </w:r>
      <w:r/>
    </w:p>
    <w:p>
      <w:pPr>
        <w:pStyle w:val="Heading2"/>
      </w:pPr>
      <w:r>
        <w:t>Practical tips for visiting , timing, travel and safety</w:t>
      </w:r>
      <w:r/>
    </w:p>
    <w:p>
      <w:r/>
      <w:r>
        <w:t>Plan to visit in the evening when the lasers are most visible; twilight to late evening will give you the best colour contrast. Civic Centre is well served by public transport, and walking there is often the simplest option given weekend closures or event traffic. Bring layers , Bay Area nights can be cool even after warm days.</w:t>
      </w:r>
      <w:r/>
    </w:p>
    <w:p>
      <w:r/>
      <w:r>
        <w:t>If you’re visiting with kids, the installation is family friendly: accessible, outdoors and easy to move around. Do be mindful of local event guidance , the plaza may host additional programming during the run, so check Illuminate’s or the Civic Center’s site for any schedule updates.</w:t>
      </w:r>
      <w:r/>
    </w:p>
    <w:p>
      <w:pPr>
        <w:pStyle w:val="Heading2"/>
      </w:pPr>
      <w:r>
        <w:t>What to expect next , community light shows becoming regular</w:t>
      </w:r>
      <w:r/>
    </w:p>
    <w:p>
      <w:r/>
      <w:r>
        <w:t>Illuminate has made a habit of turning public space into large-scale light experiences, and 7x7 feels like another step in that evolution. After The Bay Lights and other projects, this is further proof that light art is a fixture in San Francisco’s cultural calendar now, not just a novelty. If it resonates with locals and visitors, expect more nights when the city’s skyline feels like a stage.</w:t>
      </w:r>
      <w:r/>
    </w:p>
    <w:p>
      <w:r/>
      <w:r>
        <w:t>It’s a simple, spectacular way to mark a busy season , and a reminder that a short walk through a plaza can feel like a small civic celebration.</w:t>
      </w:r>
      <w:r/>
    </w:p>
    <w:p>
      <w:r/>
      <w:r>
        <w:t>It's a small change that can make summer nights in San Francisco glow a little brighter.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0">
        <w:r>
          <w:rPr>
            <w:color w:val="0000EE"/>
            <w:u w:val="single"/>
          </w:rPr>
          <w:t>[2]</w:t>
        </w:r>
      </w:hyperlink>
      <w:r>
        <w:t xml:space="preserve">- Paragraph 3: </w:t>
      </w:r>
      <w:hyperlink r:id="rId10">
        <w:r>
          <w:rPr>
            <w:color w:val="0000EE"/>
            <w:u w:val="single"/>
          </w:rPr>
          <w:t>[2]</w:t>
        </w:r>
      </w:hyperlink>
      <w:r>
        <w:t xml:space="preserve">, </w:t>
      </w:r>
      <w:hyperlink r:id="rId13">
        <w:r>
          <w:rPr>
            <w:color w:val="0000EE"/>
            <w:u w:val="single"/>
          </w:rPr>
          <w:t>[4]</w:t>
        </w:r>
      </w:hyperlink>
      <w:r>
        <w:t xml:space="preserve">- Paragraph 4: </w:t>
      </w:r>
      <w:hyperlink r:id="rId12">
        <w:r>
          <w:rPr>
            <w:color w:val="0000EE"/>
            <w:u w:val="single"/>
          </w:rPr>
          <w:t>[3]</w:t>
        </w:r>
      </w:hyperlink>
      <w:r>
        <w:t xml:space="preserve">, </w:t>
      </w:r>
      <w:hyperlink r:id="rId14">
        <w:r>
          <w:rPr>
            <w:color w:val="0000EE"/>
            <w:u w:val="single"/>
          </w:rPr>
          <w:t>[7]</w:t>
        </w:r>
      </w:hyperlink>
      <w:r>
        <w:t xml:space="preserve">- Paragraph 5: </w:t>
      </w:r>
      <w:hyperlink r:id="rId11">
        <w:r>
          <w:rPr>
            <w:color w:val="0000EE"/>
            <w:u w:val="single"/>
          </w:rPr>
          <w:t>[6]</w:t>
        </w:r>
      </w:hyperlink>
      <w:r>
        <w:t xml:space="preserve">, </w:t>
      </w:r>
      <w:hyperlink r:id="rId10">
        <w:r>
          <w:rPr>
            <w:color w:val="0000EE"/>
            <w:u w:val="single"/>
          </w:rPr>
          <w:t>[2]</w:t>
        </w:r>
      </w:hyperlink>
      <w:r>
        <w:t xml:space="preserve">- Paragraph 6: </w:t>
      </w:r>
      <w:hyperlink r:id="rId13">
        <w:r>
          <w:rPr>
            <w:color w:val="0000EE"/>
            <w:u w:val="single"/>
          </w:rPr>
          <w:t>[4]</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https://secretsanfrancisco.com/7x7-laser-installation-sf-summer-pride/</w:t>
        </w:r>
      </w:hyperlink>
      <w:r>
        <w:t xml:space="preserve"> - Please view link - unable to able to access data</w:t>
      </w:r>
      <w:r/>
    </w:p>
    <w:p>
      <w:pPr>
        <w:pStyle w:val="ListNumber"/>
        <w:spacing w:line="240" w:lineRule="auto"/>
        <w:ind w:left="720"/>
      </w:pPr>
      <w:r/>
      <w:hyperlink r:id="rId10">
        <w:r>
          <w:rPr>
            <w:color w:val="0000EE"/>
            <w:u w:val="single"/>
          </w:rPr>
          <w:t>https://illuminate.org/projects/7x7/</w:t>
        </w:r>
      </w:hyperlink>
      <w:r>
        <w:t xml:space="preserve"> - Illuminate's 7X7 is a monumental public artwork transforming San Francisco's Civic Center into a field of light. From June 21 to July 4, 2026, forty-nine beams of light will rise above Civic Center Plaza, each representing one of the city's seven-by-seven-mile grid. The installation will be visible nightly from dusk until dawn, with beams changing colour to rainbow hues during Pride Weekend and American flag colours on July 4. The laser systems are elevated ten feet above the ground, allowing visitors to walk beneath the installation and look straight up through the canopy of light. The project is free and open to all, aiming to showcase San Francisco's creativity and inclusivity. (</w:t>
      </w:r>
      <w:hyperlink r:id="rId16">
        <w:r>
          <w:rPr>
            <w:color w:val="0000EE"/>
            <w:u w:val="single"/>
          </w:rPr>
          <w:t>illuminate.org</w:t>
        </w:r>
      </w:hyperlink>
      <w:r>
        <w:t>)</w:t>
      </w:r>
      <w:r/>
    </w:p>
    <w:p>
      <w:pPr>
        <w:pStyle w:val="ListNumber"/>
        <w:spacing w:line="240" w:lineRule="auto"/>
        <w:ind w:left="720"/>
      </w:pPr>
      <w:r/>
      <w:hyperlink r:id="rId12">
        <w:r>
          <w:rPr>
            <w:color w:val="0000EE"/>
            <w:u w:val="single"/>
          </w:rPr>
          <w:t>https://illuminate.org/2026/06/18/7x7-49-beams-of-light-to-rise-above-civic-center-during-a-historic-summer-for-san-francisco/</w:t>
        </w:r>
      </w:hyperlink>
      <w:r>
        <w:t xml:space="preserve"> - Illuminate's 7X7 installation is set to debut on June 21, 2026, at San Francisco's Civic Center Plaza. The installation features forty-nine laser beams, each representing one of the city's seven-by-seven-mile grid. The beams will be elevated ten feet above the ground, allowing visitors to walk beneath the installation and look straight up through the canopy of light. The installation will be visible nightly from dusk until dawn, with beams changing colour to rainbow hues during Pride Weekend and American flag colours on July 4. The project is free and open to all, aiming to showcase San Francisco's creativity and inclusivity. (</w:t>
      </w:r>
      <w:hyperlink r:id="rId17">
        <w:r>
          <w:rPr>
            <w:color w:val="0000EE"/>
            <w:u w:val="single"/>
          </w:rPr>
          <w:t>illuminate.org</w:t>
        </w:r>
      </w:hyperlink>
      <w:r>
        <w:t>)</w:t>
      </w:r>
      <w:r/>
    </w:p>
    <w:p>
      <w:pPr>
        <w:pStyle w:val="ListNumber"/>
        <w:spacing w:line="240" w:lineRule="auto"/>
        <w:ind w:left="720"/>
      </w:pPr>
      <w:r/>
      <w:hyperlink r:id="rId13">
        <w:r>
          <w:rPr>
            <w:color w:val="0000EE"/>
            <w:u w:val="single"/>
          </w:rPr>
          <w:t>https://illuminate.org/projects/thebaylights/</w:t>
        </w:r>
      </w:hyperlink>
      <w:r>
        <w:t xml:space="preserve"> - The Bay Lights is a renowned public art installation on the western span of the San Francisco-Oakland Bay Bridge. Created by artist Leo Villareal, the installation features 25,000 individually controllable LEDs, spanning 1.8 miles and rising 500 feet above the bay. Initially debuted in 2013, the installation was restored and reinstalled in 2016. The Bay Lights has become an iconic symbol of San Francisco's waterfront, setting new standards for monumental expressionism and collaboration. (</w:t>
      </w:r>
      <w:hyperlink r:id="rId18">
        <w:r>
          <w:rPr>
            <w:color w:val="0000EE"/>
            <w:u w:val="single"/>
          </w:rPr>
          <w:t>illuminate.org</w:t>
        </w:r>
      </w:hyperlink>
      <w:r>
        <w:t>)</w:t>
      </w:r>
      <w:r/>
    </w:p>
    <w:p>
      <w:pPr>
        <w:pStyle w:val="ListNumber"/>
        <w:spacing w:line="240" w:lineRule="auto"/>
        <w:ind w:left="720"/>
      </w:pPr>
      <w:r/>
      <w:hyperlink r:id="rId15">
        <w:r>
          <w:rPr>
            <w:color w:val="0000EE"/>
            <w:u w:val="single"/>
          </w:rPr>
          <w:t>https://illuminate.org/2025/03/31/spectra-to-debut-at-night-of-ideas/</w:t>
        </w:r>
      </w:hyperlink>
      <w:r>
        <w:t xml:space="preserve"> - SPECTRA is a groundbreaking LED public art installation by Illuminate, set to debut on April 5, 2025, during the Night of Ideas event. Spanning 1.6 acres across the rooftops of the San Francisco Public Library and the Asian Art Museum, SPECTRA features 1,271 individually programmable LEDs arranged in a dynamic waveform that mimics both light and sound spectrums. The installation is designed to frame the landmark San Francisco City Hall, offering a fusion of light, sound, and movement that reflects the city's creativity and innovation. (</w:t>
      </w:r>
      <w:hyperlink r:id="rId19">
        <w:r>
          <w:rPr>
            <w:color w:val="0000EE"/>
            <w:u w:val="single"/>
          </w:rPr>
          <w:t>illuminate.org</w:t>
        </w:r>
      </w:hyperlink>
      <w:r>
        <w:t>)</w:t>
      </w:r>
      <w:r/>
    </w:p>
    <w:p>
      <w:pPr>
        <w:pStyle w:val="ListNumber"/>
        <w:spacing w:line="240" w:lineRule="auto"/>
        <w:ind w:left="720"/>
      </w:pPr>
      <w:r/>
      <w:hyperlink r:id="rId11">
        <w:r>
          <w:rPr>
            <w:color w:val="0000EE"/>
            <w:u w:val="single"/>
          </w:rPr>
          <w:t>https://sfciviccenter.org/event/7x7-illuminate/</w:t>
        </w:r>
      </w:hyperlink>
      <w:r>
        <w:t xml:space="preserve"> - 7X7 is a public art installation by Illuminate, set to run from June 21 to July 4, 2026, at San Francisco's Civic Center Plaza. The installation features forty-nine beams of light, each representing one of the city's seven-by-seven-mile grid. The beams will be elevated ten feet above the ground, allowing visitors to walk beneath the installation and look straight up through the canopy of light. The installation will be visible nightly from dusk until dawn, with beams changing colour to rainbow hues during Pride Weekend and American flag colours on July 4. The project is free and open to all, aiming to showcase San Francisco's creativity and inclusivity. (</w:t>
      </w:r>
      <w:hyperlink r:id="rId20">
        <w:r>
          <w:rPr>
            <w:color w:val="0000EE"/>
            <w:u w:val="single"/>
          </w:rPr>
          <w:t>sfciviccenter.org</w:t>
        </w:r>
      </w:hyperlink>
      <w:r>
        <w:t>)</w:t>
      </w:r>
      <w:r/>
    </w:p>
    <w:p>
      <w:pPr>
        <w:pStyle w:val="ListNumber"/>
        <w:spacing w:line="240" w:lineRule="auto"/>
        <w:ind w:left="720"/>
      </w:pPr>
      <w:r/>
      <w:hyperlink r:id="rId14">
        <w:r>
          <w:rPr>
            <w:color w:val="0000EE"/>
            <w:u w:val="single"/>
          </w:rPr>
          <w:t>https://illuminate.org/projects/illuminatesf/</w:t>
        </w:r>
      </w:hyperlink>
      <w:r>
        <w:t xml:space="preserve"> - Illuminate is a San Francisco-based nonprofit that creates large-scale public art installations using light and lasers. In November 2023, during the APEC summit, Illuminate beamed a dozen lasers up Market Street on four consecutive nights, from sunset to sunrise. Despite a last-minute funding cut by APEC officials due to increased security costs, Illuminate proceeded with the project, self-funding the lasers over Market Street. The installation illuminated the city from the San Francisco Bay to the Pacific Ocean, with images shared around the world. (</w:t>
      </w:r>
      <w:hyperlink r:id="rId21">
        <w:r>
          <w:rPr>
            <w:color w:val="0000EE"/>
            <w:u w:val="single"/>
          </w:rPr>
          <w:t>illuminate.org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ecretsanfrancisco.com/7x7-laser-installation-sf-summer-pride/" TargetMode="External"/><Relationship Id="rId10" Type="http://schemas.openxmlformats.org/officeDocument/2006/relationships/hyperlink" Target="https://illuminate.org/projects/7x7/" TargetMode="External"/><Relationship Id="rId11" Type="http://schemas.openxmlformats.org/officeDocument/2006/relationships/hyperlink" Target="https://sfciviccenter.org/event/7x7-illuminate/" TargetMode="External"/><Relationship Id="rId12" Type="http://schemas.openxmlformats.org/officeDocument/2006/relationships/hyperlink" Target="https://illuminate.org/2026/06/18/7x7-49-beams-of-light-to-rise-above-civic-center-during-a-historic-summer-for-san-francisco/" TargetMode="External"/><Relationship Id="rId13" Type="http://schemas.openxmlformats.org/officeDocument/2006/relationships/hyperlink" Target="https://illuminate.org/projects/thebaylights/" TargetMode="External"/><Relationship Id="rId14" Type="http://schemas.openxmlformats.org/officeDocument/2006/relationships/hyperlink" Target="https://illuminate.org/projects/illuminatesf/" TargetMode="External"/><Relationship Id="rId15" Type="http://schemas.openxmlformats.org/officeDocument/2006/relationships/hyperlink" Target="https://illuminate.org/2025/03/31/spectra-to-debut-at-night-of-ideas/" TargetMode="External"/><Relationship Id="rId16" Type="http://schemas.openxmlformats.org/officeDocument/2006/relationships/hyperlink" Target="https://illuminate.org/projects/7x7/?utm_source=openai" TargetMode="External"/><Relationship Id="rId17" Type="http://schemas.openxmlformats.org/officeDocument/2006/relationships/hyperlink" Target="https://illuminate.org/2026/06/18/7x7-49-beams-of-light-to-rise-above-civic-center-during-a-historic-summer-for-san-francisco/?utm_source=openai" TargetMode="External"/><Relationship Id="rId18" Type="http://schemas.openxmlformats.org/officeDocument/2006/relationships/hyperlink" Target="https://illuminate.org/projects/thebaylights/?utm_source=openai" TargetMode="External"/><Relationship Id="rId19" Type="http://schemas.openxmlformats.org/officeDocument/2006/relationships/hyperlink" Target="https://illuminate.org/2025/03/31/spectra-to-debut-at-night-of-ideas/?utm_source=openai" TargetMode="External"/><Relationship Id="rId20" Type="http://schemas.openxmlformats.org/officeDocument/2006/relationships/hyperlink" Target="https://sfciviccenter.org/event/7x7-illuminate/?utm_source=openai" TargetMode="External"/><Relationship Id="rId21" Type="http://schemas.openxmlformats.org/officeDocument/2006/relationships/hyperlink" Target="https://illuminate.org/projects/illuminatesf/?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