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York Revolution Pride Night Fallout: What Fans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about a small‑town team making big headlines after the York Revolution cancelled and forfeited their Pride Night game when several players refused to wear rainbow jerseys, leaving fans, partners and the community to pick up the pieces at WellSpan Park.</w:t>
      </w:r>
      <w:r/>
    </w:p>
    <w:p>
      <w:r/>
      <w:r>
        <w:t>Essential Takeaways</w:t>
      </w:r>
      <w:r/>
      <w:r/>
    </w:p>
    <w:p>
      <w:pPr>
        <w:pStyle w:val="ListBullet"/>
        <w:spacing w:line="240" w:lineRule="auto"/>
        <w:ind w:left="720"/>
      </w:pPr>
      <w:r/>
      <w:r>
        <w:rPr>
          <w:b/>
        </w:rPr>
        <w:t>Forfeit decision:</w:t>
      </w:r>
      <w:r>
        <w:t xml:space="preserve"> The York Revolution forfeited Thursday’s game after players refused to wear the scheduled Pride Night jerseys, prioritising the planned event over forcing participation.</w:t>
      </w:r>
      <w:r/>
    </w:p>
    <w:p>
      <w:pPr>
        <w:pStyle w:val="ListBullet"/>
        <w:spacing w:line="240" w:lineRule="auto"/>
        <w:ind w:left="720"/>
      </w:pPr>
      <w:r/>
      <w:r>
        <w:rPr>
          <w:b/>
        </w:rPr>
        <w:t>Community gesture:</w:t>
      </w:r>
      <w:r>
        <w:t xml:space="preserve"> The club pledged a $10,000 donation to the Rainbow Rose Center and said the stadium’s free Pride celebration would still run from 5:30–9:00.</w:t>
      </w:r>
      <w:r/>
    </w:p>
    <w:p>
      <w:pPr>
        <w:pStyle w:val="ListBullet"/>
        <w:spacing w:line="240" w:lineRule="auto"/>
        <w:ind w:left="720"/>
      </w:pPr>
      <w:r/>
      <w:r>
        <w:rPr>
          <w:b/>
        </w:rPr>
        <w:t>Broader trend:</w:t>
      </w:r>
      <w:r>
        <w:t xml:space="preserve"> Similar disputes have cropped up across baseball this month, including Dodgers and Giants Pride‑night controversies, signalling a larger cultural flashpoint in sports.</w:t>
      </w:r>
      <w:r/>
    </w:p>
    <w:p>
      <w:pPr>
        <w:pStyle w:val="ListBullet"/>
        <w:spacing w:line="240" w:lineRule="auto"/>
        <w:ind w:left="720"/>
      </w:pPr>
      <w:r/>
      <w:r>
        <w:rPr>
          <w:b/>
        </w:rPr>
        <w:t>Fan guidance:</w:t>
      </w:r>
      <w:r>
        <w:t xml:space="preserve"> Ticket holders can exchange tickets for other 2026 home games; expect extra communication from the club about refunds and event details.</w:t>
      </w:r>
      <w:r/>
    </w:p>
    <w:p>
      <w:pPr>
        <w:pStyle w:val="ListBullet"/>
        <w:spacing w:line="240" w:lineRule="auto"/>
        <w:ind w:left="720"/>
      </w:pPr>
      <w:r/>
      <w:r>
        <w:rPr>
          <w:b/>
        </w:rPr>
        <w:t>Atmosphere note:</w:t>
      </w:r>
      <w:r>
        <w:t xml:space="preserve"> Organisers promise the event will be welcoming and celebratory even without the on‑field game, with partners and local groups still due to participate.</w:t>
      </w:r>
      <w:r/>
      <w:r/>
    </w:p>
    <w:p>
      <w:pPr>
        <w:pStyle w:val="Heading2"/>
      </w:pPr>
      <w:r>
        <w:t>What happened, in plain terms</w:t>
      </w:r>
      <w:r/>
    </w:p>
    <w:p>
      <w:r/>
      <w:r>
        <w:t>The Revolution called off their scheduled game after several players declined to wear a rainbow‑themed jersey meant to mark Pride Night. The team said the choice wasn’t made lightly and that hosting the Pride event at WallSpan Park mattered more than forcing players to suit up. You could feel the awkwardness in that decision , a game turned into a civic moment, and the stadium’s planned atmosphere shifted from innings to conversations.</w:t>
      </w:r>
      <w:r/>
    </w:p>
    <w:p>
      <w:pPr>
        <w:pStyle w:val="Heading2"/>
      </w:pPr>
      <w:r>
        <w:t>Why the club chose a public show of support</w:t>
      </w:r>
      <w:r/>
    </w:p>
    <w:p>
      <w:r/>
      <w:r>
        <w:t>York’s front office moved quickly to balance a tricky situation: they still wanted a visible celebration for LGBTQIA+ community members while recognising players’ objections. The $10,000 donation to a local Rainbow Rose Centre and the continued in‑park festivities show the club trying to reassure fans and partners that inclusion remains a priority. It’s a small cash pledge, but in local sports that kind of public support matters and signals intent.</w:t>
      </w:r>
      <w:r/>
    </w:p>
    <w:p>
      <w:pPr>
        <w:pStyle w:val="Heading2"/>
      </w:pPr>
      <w:r>
        <w:t>This isn’t an isolated moment in baseball</w:t>
      </w:r>
      <w:r/>
    </w:p>
    <w:p>
      <w:r/>
      <w:r>
        <w:t>Baseball has seen multiple Pride‑related bumps this month. The Dodgers and Giants both hit headlines over uniform choices and player alterations, sparking league guidance and debate. These incidents suggest teams and leagues are still navigating how to balance individual conscience, team branding, and community outreach. For fans, it’s a reminder that what happens on the field increasingly reflects wider cultural conversations.</w:t>
      </w:r>
      <w:r/>
    </w:p>
    <w:p>
      <w:pPr>
        <w:pStyle w:val="Heading2"/>
      </w:pPr>
      <w:r>
        <w:t>Practical things fans should know and do</w:t>
      </w:r>
      <w:r/>
    </w:p>
    <w:p>
      <w:r/>
      <w:r>
        <w:t>If you had tickets, the Revolution said you can swap them for any remaining home game this season , hold on to your confirmation emails and check the team website for exact exchange instructions. Expect organisers to publish a schedule for the stadium‑based Pride activities and partner booths; go early if you want to catch panel talks or family‑friendly programming. If you’re attending, bring patience , the mood may be mixed, but organisers are aiming for a celebration.</w:t>
      </w:r>
      <w:r/>
    </w:p>
    <w:p>
      <w:pPr>
        <w:pStyle w:val="Heading2"/>
      </w:pPr>
      <w:r>
        <w:t>What this means for smaller teams and local events</w:t>
      </w:r>
      <w:r/>
    </w:p>
    <w:p>
      <w:r/>
      <w:r>
        <w:t>Minor league and independent clubs operate close to their communities, so decisions like this land differently than in big cities. Local sponsors, charities and fans will react in real time, and clubs have to weigh immediate backlash against long‑term relationships. The Revolution’s approach , forfeiting a game while still staging an event and donating to a local centre , is a pragmatic, if imperfect, attempt to hold both lines.</w:t>
      </w:r>
      <w:r/>
    </w:p>
    <w:p>
      <w:r/>
      <w:r>
        <w:t>It's a small change that can make moments in sport feel a little more thoughtful.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https://nypost.com/2026/06/18/sports/york-revolution-cancels-pride-night-game/</w:t>
        </w:r>
      </w:hyperlink>
      <w:r>
        <w:t xml:space="preserve"> - Please view link - unable to able to access data</w:t>
      </w:r>
      <w:r/>
    </w:p>
    <w:p>
      <w:pPr>
        <w:pStyle w:val="ListNumber"/>
        <w:spacing w:line="240" w:lineRule="auto"/>
        <w:ind w:left="720"/>
      </w:pPr>
      <w:r/>
      <w:hyperlink r:id="rId10">
        <w:r>
          <w:rPr>
            <w:color w:val="0000EE"/>
            <w:u w:val="single"/>
          </w:rPr>
          <w:t>https://www.apnews.com/article/e128155721c53a34af6c312b6692f7c8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MLB emphasized that its concern was not with the message's content but with any form of cap modification, citing previous warnings for unrelated personal notes. This league enforcement drew criticism from conservative figures like Vice President JD Vance and Senator Josh Hawley, who questioned whether Christian players were being unfairly targeted and challenged MLB’s stance on promoting specific political values through Pride Night uniforms. Instances of players objecting to Pride-themed gear are not new; similar cases occurred with the Tampa Bay Rays in 2022. MLB remains the only major North American sports league with regular-season games throughout June, contributing to its prominent Pride Month observances. Criticism and resistance have also emerged in other leagues like the NHL, where several players and teams refrained from participating in Pride events.</w:t>
      </w:r>
      <w:r/>
    </w:p>
    <w:p>
      <w:pPr>
        <w:pStyle w:val="ListNumber"/>
        <w:spacing w:line="240" w:lineRule="auto"/>
        <w:ind w:left="720"/>
      </w:pPr>
      <w:r/>
      <w:hyperlink r:id="rId14">
        <w:r>
          <w:rPr>
            <w:color w:val="0000EE"/>
            <w:u w:val="single"/>
          </w:rPr>
          <w:t>https://www.mlb.com/dodgers/press-release/dodgers-to-celebrate-13th-annual-lgbtq-night-presented-by-blue-shield-of-california-at-uniqlo-field-at-dodger-stadium-on-friday-june-5-vs-the-angels</w:t>
        </w:r>
      </w:hyperlink>
      <w:r>
        <w:t xml:space="preserve"> - The Los Angeles Dodgers are set to host their 13th annual LGBTQ+ Pride Night on Friday, June 5, at UNIQLO Field at Dodger Stadium, presented by Blue Shield of California. Fans will enjoy a host of celebratory activities both before and after the 7:10 p.m. matchup against the Angels. This year, the Dodgers will be installing a tribute to LGBTQ+ trailblazers Billy Bean and Glenn Burke, who both played for L.A. and were among the first professional athletes to identify as gay. The permanent display will be housed in the Centerfield plaza and feature pictures and memorabilia from their careers and text explaining the duo’s contributions to Major League Baseball and professional sports. The Dodgers are once again proud to continue their longstanding partnership with LA Pride to host the Pride Night party in the Centerfield Plaza, beginning at 5:10 p.m. until first pitch.</w:t>
      </w:r>
      <w:r/>
    </w:p>
    <w:p>
      <w:pPr>
        <w:pStyle w:val="ListNumber"/>
        <w:spacing w:line="240" w:lineRule="auto"/>
        <w:ind w:left="720"/>
      </w:pPr>
      <w:r/>
      <w:hyperlink r:id="rId11">
        <w:r>
          <w:rPr>
            <w:color w:val="0000EE"/>
            <w:u w:val="single"/>
          </w:rPr>
          <w:t>https://www.wgem.com/2026/06/18/minor-league-team-cancels-game-after-players-refuse-wear-pride-themed-jerseys/</w:t>
        </w:r>
      </w:hyperlink>
      <w:r>
        <w:t xml:space="preserve"> - A minor league baseball team in Pennsylvania forfeited its Pride Night game on Thursday after several players refused to wear jerseys that featured a rainbow design. In a statement, the York Revolution said it was with “great disappointment” that the team did not play the game and chose to forfeit. The team’s Pride Night event featured other activities outside the game, including fan batting practice, park tours and music. Those activities were still held free to the public. “This decision was not reached lightly. Unfortunately, several of our players have refused to wear the scheduled Pride Night jersey and the club decided that hosting the event is more important than forcing players to wear jerseys they are not comfortable with and playing the game,” the team wrote in a statement. The game was scheduled for Thursday night against Southern Maryland. It was supposed to be the team’s 11th annual Pride Night. “To be clear; this action by the players is completely inconsistent with our vision as the Most Welcoming Place in York. As a small token of our regret for the last-minute change of plans and support for our LGBTQIA+ representing partners we are making a $10,000 donation to the Rainbow Rose Center to support and further their work in making sure the York community is as inclusive as we strive to make WellSpan Park in York, Pennsylvania,” the team wrote in a statement. The team said tickets from the Pride Night game may be exchanged for tickets to any remaining 2026 regular-season home game. The team did not name the players who refused to wear Pride Night jerseys.</w:t>
      </w:r>
      <w:r/>
    </w:p>
    <w:p>
      <w:pPr>
        <w:pStyle w:val="ListNumber"/>
        <w:spacing w:line="240" w:lineRule="auto"/>
        <w:ind w:left="720"/>
      </w:pPr>
      <w:r/>
      <w:hyperlink r:id="rId13">
        <w:r>
          <w:rPr>
            <w:color w:val="0000EE"/>
            <w:u w:val="single"/>
          </w:rPr>
          <w:t>https://www.thespun.com/mlb/two-dodgers-players-refused-to-wear-different-hats-for-pride-night</w:t>
        </w:r>
      </w:hyperlink>
      <w:r>
        <w:t xml:space="preserve"> - The Los Angeles Dodgers held their annual Pride Month game on Friday evening, as the team took on the Los Angeles Angels. The game was a thrilling one. The Dodgers topped their cross-town rivals in walkoff fashion. However, the game was also notable for the Dodgers' Pride Night hats. Every player on the Dodgers roster wore the team’s LGBTQ+-inspired rainbow “LA” hat — the same hat the club has worn during Pride Month since 2022. Every player, that is, except one. When reliever Blake Treinen jogged out of the bullpen in the top of the ninth inning, he was wearing the Dodgers’ standard blue and white “LA” cap. No rainbow. No Pride logo. Just the same hat he wears every other night of the season. That single, silent choice instantly became the most-talked-about moment of the game — and one of the most viral baseball stories of 2026.</w:t>
      </w:r>
      <w:r/>
    </w:p>
    <w:p>
      <w:pPr>
        <w:pStyle w:val="ListNumber"/>
        <w:spacing w:line="240" w:lineRule="auto"/>
        <w:ind w:left="720"/>
      </w:pPr>
      <w:r/>
      <w:hyperlink r:id="rId15">
        <w:r>
          <w:rPr>
            <w:color w:val="0000EE"/>
            <w:u w:val="single"/>
          </w:rPr>
          <w:t>https://fremontclothing.com/blake-treinen-dodgers-pride-hat-the-full-story-behind-the-viral-moment/</w:t>
        </w:r>
      </w:hyperlink>
      <w:r>
        <w:t xml:space="preserve"> - On the evening of June 5, 2026, the Los Angeles Dodgers hosted their annual Pride Night at Uniqlo Field against the Los Angeles Angels. Every player on the Dodgers roster wore the team’s LGBTQ+-inspired rainbow “LA” hat — the same hat the club has worn during Pride Month since 2022. Every player, that is, except one. When reliever Blake Treinen jogged out of the bullpen in the top of the ninth inning, he was wearing the Dodgers’ standard blue and white “LA” cap. No rainbow. No Pride logo. Just the same hat he wears every other night of the season. That single, silent choice instantly became the most-talked-about moment of the game — and one of the most viral baseball stories of 2026.</w:t>
      </w:r>
      <w:r/>
    </w:p>
    <w:p>
      <w:pPr>
        <w:pStyle w:val="ListNumber"/>
        <w:spacing w:line="240" w:lineRule="auto"/>
        <w:ind w:left="720"/>
      </w:pPr>
      <w:r/>
      <w:hyperlink r:id="rId12">
        <w:r>
          <w:rPr>
            <w:color w:val="0000EE"/>
            <w:u w:val="single"/>
          </w:rPr>
          <w:t>https://yorkrevolution.com/</w:t>
        </w:r>
      </w:hyperlink>
      <w:r>
        <w:t xml:space="preserve"> - The York Revolution is an independent professional baseball team based in York, Pennsylvania. They are a member of the Atlantic League of Professional Baseball. The team plays its home games at WellSpan Park in York. The Revolution's mission is to provide affordable family entertainment and to be a positive influence in the community. They offer various promotions and events throughout the season, including themed nights and community outreach programs. The team's website provides information on game schedules, ticket purchases, team news, and community involvement.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18/sports/york-revolution-cancels-pride-night-game/" TargetMode="External"/><Relationship Id="rId10" Type="http://schemas.openxmlformats.org/officeDocument/2006/relationships/hyperlink" Target="https://www.apnews.com/article/e128155721c53a34af6c312b6692f7c8" TargetMode="External"/><Relationship Id="rId11" Type="http://schemas.openxmlformats.org/officeDocument/2006/relationships/hyperlink" Target="https://www.wgem.com/2026/06/18/minor-league-team-cancels-game-after-players-refuse-wear-pride-themed-jerseys/" TargetMode="External"/><Relationship Id="rId12" Type="http://schemas.openxmlformats.org/officeDocument/2006/relationships/hyperlink" Target="https://yorkrevolution.com/" TargetMode="External"/><Relationship Id="rId13" Type="http://schemas.openxmlformats.org/officeDocument/2006/relationships/hyperlink" Target="https://www.thespun.com/mlb/two-dodgers-players-refused-to-wear-different-hats-for-pride-night" TargetMode="External"/><Relationship Id="rId14" Type="http://schemas.openxmlformats.org/officeDocument/2006/relationships/hyperlink" Target="https://www.mlb.com/dodgers/press-release/dodgers-to-celebrate-13th-annual-lgbtq-night-presented-by-blue-shield-of-california-at-uniqlo-field-at-dodger-stadium-on-friday-june-5-vs-the-angels" TargetMode="External"/><Relationship Id="rId15" Type="http://schemas.openxmlformats.org/officeDocument/2006/relationships/hyperlink" Target="https://fremontclothing.com/blake-treinen-dodgers-pride-hat-the-full-story-behind-the-viral-mo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