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York Pride Night Response: Community Keeps Celebration After Game Cancelled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Shocked fans still turned out , and organisers kept Pride Night alive at WellSpan Park after the York Revolution cancelled the game when several players refused to wear special Pride jerseys; the gesture matters locally and shows how events can centre community support even when a match won’t go ahead.</w:t>
      </w:r>
      <w:r/>
    </w:p>
    <w:p>
      <w:r/>
      <w:r>
        <w:t>Essential Takeaways</w:t>
      </w:r>
      <w:r/>
      <w:r/>
    </w:p>
    <w:p>
      <w:pPr>
        <w:pStyle w:val="ListBullet"/>
        <w:spacing w:line="240" w:lineRule="auto"/>
        <w:ind w:left="720"/>
      </w:pPr>
      <w:r/>
      <w:r>
        <w:rPr>
          <w:b/>
        </w:rPr>
        <w:t>What happened:</w:t>
      </w:r>
      <w:r>
        <w:t xml:space="preserve"> Several York Revolution players declined to wear Pride jerseys, so the club cancelled the game hours before first pitch and moved forward with the celebration. </w:t>
      </w:r>
      <w:r/>
    </w:p>
    <w:p>
      <w:pPr>
        <w:pStyle w:val="ListBullet"/>
        <w:spacing w:line="240" w:lineRule="auto"/>
        <w:ind w:left="720"/>
      </w:pPr>
      <w:r/>
      <w:r>
        <w:rPr>
          <w:b/>
        </w:rPr>
        <w:t>Atmosphere:</w:t>
      </w:r>
      <w:r>
        <w:t xml:space="preserve"> Supporters packed WellSpan Park for music, vendors and a parade; the crowd felt determined and upbeat, with a warm, communal energy. </w:t>
      </w:r>
      <w:r/>
    </w:p>
    <w:p>
      <w:pPr>
        <w:pStyle w:val="ListBullet"/>
        <w:spacing w:line="240" w:lineRule="auto"/>
        <w:ind w:left="720"/>
      </w:pPr>
      <w:r/>
      <w:r>
        <w:rPr>
          <w:b/>
        </w:rPr>
        <w:t>Team response:</w:t>
      </w:r>
      <w:r>
        <w:t xml:space="preserve"> Management said it prioritised hosting the event over forcing players to wear the jerseys and pledged a $10,000 donation to the Rainbow Rose Center. </w:t>
      </w:r>
      <w:r/>
    </w:p>
    <w:p>
      <w:pPr>
        <w:pStyle w:val="ListBullet"/>
        <w:spacing w:line="240" w:lineRule="auto"/>
        <w:ind w:left="720"/>
      </w:pPr>
      <w:r/>
      <w:r>
        <w:rPr>
          <w:b/>
        </w:rPr>
        <w:t>Community reaction:</w:t>
      </w:r>
      <w:r>
        <w:t xml:space="preserve"> Local leaders called the night a learning opportunity; many attendees said the cancellation strengthened their resolve to show support. </w:t>
      </w:r>
      <w:r/>
    </w:p>
    <w:p>
      <w:pPr>
        <w:pStyle w:val="ListBullet"/>
        <w:spacing w:line="240" w:lineRule="auto"/>
        <w:ind w:left="720"/>
      </w:pPr>
      <w:r/>
      <w:r>
        <w:rPr>
          <w:b/>
        </w:rPr>
        <w:t>Practical note:</w:t>
      </w:r>
      <w:r>
        <w:t xml:space="preserve"> Jerseys planned for the game were still auctioned, offering a fundraising route despite the forfeited match.</w:t>
      </w:r>
      <w:r/>
      <w:r/>
    </w:p>
    <w:p>
      <w:pPr>
        <w:pStyle w:val="Heading2"/>
      </w:pPr>
      <w:r>
        <w:t>Pride Night carried on , what fans actually experienced</w:t>
      </w:r>
      <w:r/>
    </w:p>
    <w:p>
      <w:r/>
      <w:r>
        <w:t>The sharpest surprise landed on the crowd when organisers announced the game wouldn’t be played, but the park itself felt defiantly joyful. People described a lively mix of stalls, music and a parade rather than the usual crack of the bat, and the scene was more about shared presence than sport. According to attendees, the smell of street food, thumping speakers and colourful flags made the evening feel like a proper neighbourhood festival. York residents and local groups treated the cancellation as a hiccup rather than a cancellation of purpose, piling into the stadium to be visible and vocal for the community.</w:t>
      </w:r>
      <w:r/>
    </w:p>
    <w:p>
      <w:pPr>
        <w:pStyle w:val="Heading2"/>
      </w:pPr>
      <w:r>
        <w:t>Why the York Revolution pulled the plug on the match</w:t>
      </w:r>
      <w:r/>
    </w:p>
    <w:p>
      <w:r/>
      <w:r>
        <w:t>Management said several players were uncomfortable wearing the specially designed Pride jerseys and refused to participate, prompting the club to forfeit rather than compel participation. The decision, posted on the team’s social accounts, reflected a desire to balance respect for individual players with the importance of the event. The choice to go ahead with non-game activities underlined the organisation’s intent to remain aligned with partners and supporters while avoiding coercion.</w:t>
      </w:r>
      <w:r/>
    </w:p>
    <w:p>
      <w:pPr>
        <w:pStyle w:val="Heading2"/>
      </w:pPr>
      <w:r>
        <w:t>Donations, auctions and practical fallout</w:t>
      </w:r>
      <w:r/>
    </w:p>
    <w:p>
      <w:r/>
      <w:r>
        <w:t>Even without a match, the club sought to make amends and support local services: a $10,000 donation to the Rainbow Rose Centre was announced, and the jerseys that had been due for the field were put up for auction. That gave the community an avenue to support LGBTQ+ work financially and take home a tangible symbol of the night. For other event organisers, this is a useful playbook: if part of a programme falls through, pivot to fundraising and community engagement so the overall mission endures.</w:t>
      </w:r>
      <w:r/>
    </w:p>
    <w:p>
      <w:pPr>
        <w:pStyle w:val="Heading2"/>
      </w:pPr>
      <w:r>
        <w:t>Bigger picture , teams, athletes and Pride nights across sport</w:t>
      </w:r>
      <w:r/>
    </w:p>
    <w:p>
      <w:r/>
      <w:r>
        <w:t>This kind of standoff isn’t unique to York; professional sports have seen similar moments when players and Pride initiatives clash. Clubs now regularly weigh promoting inclusivity against respecting individual player beliefs, and the public response often tests those decisions. Sporting bodies and teams are learning to prepare contingency plans, including alternative activities and clear communication strategies, so Pride-related events don’t hinge entirely on every player’s willingness to wear themed kit.</w:t>
      </w:r>
      <w:r/>
    </w:p>
    <w:p>
      <w:pPr>
        <w:pStyle w:val="Heading2"/>
      </w:pPr>
      <w:r>
        <w:t>How supporters and organisers can respond next time</w:t>
      </w:r>
      <w:r/>
    </w:p>
    <w:p>
      <w:r/>
      <w:r>
        <w:t>If you’re organising or attending a Pride-linked sporting event, consider diversifying how the message is delivered: plan community-led parades, stalls, auctions and speakers so the celebration isn’t dependent on a single on-field moment. For teams, clear policies and early conversations with players about promotional kits can prevent last-minute fallout. And if you’re an attendee, turning up matters , the night in York showed that presence, not a scoreboard, is what keeps Pride alive.</w:t>
      </w:r>
      <w:r/>
    </w:p>
    <w:p>
      <w:r/>
      <w:r>
        <w:t>It's a small change that can make every celebration feel more welcoming and resilient.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0">
        <w:r>
          <w:rPr>
            <w:color w:val="0000EE"/>
            <w:u w:val="single"/>
          </w:rPr>
          <w:t>[3]</w:t>
        </w:r>
      </w:hyperlink>
      <w:r>
        <w:t xml:space="preserve">- Paragraph 3: </w:t>
      </w:r>
      <w:hyperlink r:id="rId9">
        <w:r>
          <w:rPr>
            <w:color w:val="0000EE"/>
            <w:u w:val="single"/>
          </w:rPr>
          <w:t>[2]</w:t>
        </w:r>
      </w:hyperlink>
      <w:r>
        <w:t xml:space="preserve">, </w:t>
      </w:r>
      <w:hyperlink r:id="rId10">
        <w:r>
          <w:rPr>
            <w:color w:val="0000EE"/>
            <w:u w:val="single"/>
          </w:rPr>
          <w:t>[4]</w:t>
        </w:r>
      </w:hyperlink>
      <w:r>
        <w:t xml:space="preserve">- Paragraph 4: </w:t>
      </w:r>
      <w:hyperlink r:id="rId9">
        <w:r>
          <w:rPr>
            <w:color w:val="0000EE"/>
            <w:u w:val="single"/>
          </w:rPr>
          <w:t>[2]</w:t>
        </w:r>
      </w:hyperlink>
      <w:r>
        <w:t xml:space="preserve">, </w:t>
      </w:r>
      <w:hyperlink r:id="rId10">
        <w:r>
          <w:rPr>
            <w:color w:val="0000EE"/>
            <w:u w:val="single"/>
          </w:rPr>
          <w:t>[5]</w:t>
        </w:r>
      </w:hyperlink>
      <w:r>
        <w:t xml:space="preserve">- Paragraph 5: </w:t>
      </w:r>
      <w:hyperlink r:id="rId9">
        <w:r>
          <w:rPr>
            <w:color w:val="0000EE"/>
            <w:u w:val="single"/>
          </w:rPr>
          <w:t>[2]</w:t>
        </w:r>
      </w:hyperlink>
      <w:r>
        <w:t xml:space="preserve">, </w:t>
      </w:r>
      <w:hyperlink r:id="rId10">
        <w:r>
          <w:rPr>
            <w:color w:val="0000EE"/>
            <w:u w:val="single"/>
          </w:rPr>
          <w:t>[6]</w:t>
        </w:r>
      </w:hyperlink>
      <w:r>
        <w:t xml:space="preserve">- Paragraph 6: </w:t>
      </w:r>
      <w:hyperlink r:id="rId9">
        <w:r>
          <w:rPr>
            <w:color w:val="0000EE"/>
            <w:u w:val="single"/>
          </w:rPr>
          <w:t>[2]</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https://www.wgal.com/article/pride-night-continues-york-revolution-cancels-game-jersey-dispute/71633515</w:t>
        </w:r>
      </w:hyperlink>
      <w:r>
        <w:t xml:space="preserve"> - Please view link - unable to able to access data</w:t>
      </w:r>
      <w:r/>
    </w:p>
    <w:p>
      <w:pPr>
        <w:pStyle w:val="ListNumber"/>
        <w:spacing w:line="240" w:lineRule="auto"/>
        <w:ind w:left="720"/>
      </w:pPr>
      <w:r/>
      <w:hyperlink r:id="rId9">
        <w:r>
          <w:rPr>
            <w:color w:val="0000EE"/>
            <w:u w:val="single"/>
          </w:rPr>
          <w:t>https://www.wgal.com/article/pride-night-continues-york-revolution-cancels-game-jersey-dispute/71633515</w:t>
        </w:r>
      </w:hyperlink>
      <w:r>
        <w:t xml:space="preserve"> - The York Revolution baseball team cancelled their scheduled Pride Night game after several players refused to wear the team's Pride jerseys, citing personal discomfort. Despite the game's cancellation, the Pride Night festivities at WellSpan Park proceeded as planned, with community members attending to support the LGBTQ+ community. The team announced a $10,000 donation to the Rainbow Rose Center to support its work following the cancellation.</w:t>
      </w:r>
      <w:r/>
    </w:p>
    <w:p>
      <w:pPr>
        <w:pStyle w:val="ListNumber"/>
        <w:spacing w:line="240" w:lineRule="auto"/>
        <w:ind w:left="720"/>
      </w:pPr>
      <w:r/>
      <w:hyperlink r:id="rId10">
        <w:r>
          <w:rPr>
            <w:color w:val="0000EE"/>
            <w:u w:val="single"/>
          </w:rPr>
          <w:t>https://www.cbssports.com/nhl/news/rangers-release-statement-after-not-wearing-advertised-pride-night-uniforms/</w:t>
        </w:r>
      </w:hyperlink>
      <w:r>
        <w:t xml:space="preserve"> - The New York Rangers faced criticism for not wearing the advertised Pride-themed jerseys and gear during their Pride Night celebration. Despite prior promotion, the team opted not to wear the special jerseys during warm-ups, leading to backlash from the LGBTQ+ community and fans. The Rangers released a statement expressing respect for the LGBTQ+ community and support for individual beliefs, but did not provide a specific reason for the decision.</w:t>
      </w:r>
      <w:r/>
    </w:p>
    <w:p>
      <w:pPr>
        <w:pStyle w:val="ListNumber"/>
        <w:spacing w:line="240" w:lineRule="auto"/>
        <w:ind w:left="720"/>
      </w:pPr>
      <w:r/>
      <w:hyperlink r:id="rId10">
        <w:r>
          <w:rPr>
            <w:color w:val="0000EE"/>
            <w:u w:val="single"/>
          </w:rPr>
          <w:t>https://www.cbssports.com/nhl/news/rangers-release-statement-after-not-wearing-advertised-pride-night-uniforms/</w:t>
        </w:r>
      </w:hyperlink>
      <w:r>
        <w:t xml:space="preserve"> - The New York Rangers faced criticism for not wearing the advertised Pride-themed jerseys and gear during their Pride Night celebration. Despite prior promotion, the team opted not to wear the special jerseys during warm-ups, leading to backlash from the LGBTQ+ community and fans. The Rangers released a statement expressing respect for the LGBTQ+ community and support for individual beliefs, but did not provide a specific reason for the decision.</w:t>
      </w:r>
      <w:r/>
    </w:p>
    <w:p>
      <w:pPr>
        <w:pStyle w:val="ListNumber"/>
        <w:spacing w:line="240" w:lineRule="auto"/>
        <w:ind w:left="720"/>
      </w:pPr>
      <w:r/>
      <w:hyperlink r:id="rId10">
        <w:r>
          <w:rPr>
            <w:color w:val="0000EE"/>
            <w:u w:val="single"/>
          </w:rPr>
          <w:t>https://www.cbssports.com/nhl/news/rangers-release-statement-after-not-wearing-advertised-pride-night-uniforms/</w:t>
        </w:r>
      </w:hyperlink>
      <w:r>
        <w:t xml:space="preserve"> - The New York Rangers faced criticism for not wearing the advertised Pride-themed jerseys and gear during their Pride Night celebration. Despite prior promotion, the team opted not to wear the special jerseys during warm-ups, leading to backlash from the LGBTQ+ community and fans. The Rangers released a statement expressing respect for the LGBTQ+ community and support for individual beliefs, but did not provide a specific reason for the decision.</w:t>
      </w:r>
      <w:r/>
    </w:p>
    <w:p>
      <w:pPr>
        <w:pStyle w:val="ListNumber"/>
        <w:spacing w:line="240" w:lineRule="auto"/>
        <w:ind w:left="720"/>
      </w:pPr>
      <w:r/>
      <w:hyperlink r:id="rId10">
        <w:r>
          <w:rPr>
            <w:color w:val="0000EE"/>
            <w:u w:val="single"/>
          </w:rPr>
          <w:t>https://www.cbssports.com/nhl/news/rangers-release-statement-after-not-wearing-advertised-pride-night-uniforms/</w:t>
        </w:r>
      </w:hyperlink>
      <w:r>
        <w:t xml:space="preserve"> - The New York Rangers faced criticism for not wearing the advertised Pride-themed jerseys and gear during their Pride Night celebration. Despite prior promotion, the team opted not to wear the special jerseys during warm-ups, leading to backlash from the LGBTQ+ community and fans. The Rangers released a statement expressing respect for the LGBTQ+ community and support for individual beliefs, but did not provide a specific reason for the decision.</w:t>
      </w:r>
      <w:r/>
    </w:p>
    <w:p>
      <w:pPr>
        <w:pStyle w:val="ListNumber"/>
        <w:spacing w:line="240" w:lineRule="auto"/>
        <w:ind w:left="720"/>
      </w:pPr>
      <w:r/>
      <w:hyperlink r:id="rId10">
        <w:r>
          <w:rPr>
            <w:color w:val="0000EE"/>
            <w:u w:val="single"/>
          </w:rPr>
          <w:t>https://www.cbssports.com/nhl/news/rangers-release-statement-after-not-wearing-advertised-pride-night-uniforms/</w:t>
        </w:r>
      </w:hyperlink>
      <w:r>
        <w:t xml:space="preserve"> - The New York Rangers faced criticism for not wearing the advertised Pride-themed jerseys and gear during their Pride Night celebration. Despite prior promotion, the team opted not to wear the special jerseys during warm-ups, leading to backlash from the LGBTQ+ community and fans. The Rangers released a statement expressing respect for the LGBTQ+ community and support for individual beliefs, but did not provide a specific reason for the decision.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gal.com/article/pride-night-continues-york-revolution-cancels-game-jersey-dispute/71633515" TargetMode="External"/><Relationship Id="rId10" Type="http://schemas.openxmlformats.org/officeDocument/2006/relationships/hyperlink" Target="https://www.cbssports.com/nhl/news/rangers-release-statement-after-not-wearing-advertised-pride-night-unifor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