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Activities in Arlington: Pride, Juneteenth and Father’s Day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this weekend in Arlington , from sober-friendly kava parties and drag nights to Juneteenth music and a behind-the-scenes Rangers pregame tour, there’s something for families and friends across the city and neighbouring Pantego. Here’s a quick guide to what’s happening, where to go, and how to make the most of it.</w:t>
      </w:r>
      <w:r/>
    </w:p>
    <w:p>
      <w:r/>
      <w:r>
        <w:t>Essential Takeaways</w:t>
      </w:r>
      <w:r/>
      <w:r/>
    </w:p>
    <w:p>
      <w:pPr>
        <w:pStyle w:val="ListBullet"/>
        <w:spacing w:line="240" w:lineRule="auto"/>
        <w:ind w:left="720"/>
      </w:pPr>
      <w:r/>
      <w:r>
        <w:rPr>
          <w:b/>
        </w:rPr>
        <w:t>When and where:</w:t>
      </w:r>
      <w:r>
        <w:t xml:space="preserve"> Events run Friday to Sunday across Levitt Pavilion, Globe Life Field, The Fool’s Kava House, Truth Vinyl and Dr. Jeckyll’s Beer Lab. </w:t>
      </w:r>
      <w:r/>
    </w:p>
    <w:p>
      <w:pPr>
        <w:pStyle w:val="ListBullet"/>
        <w:spacing w:line="240" w:lineRule="auto"/>
        <w:ind w:left="720"/>
      </w:pPr>
      <w:r/>
      <w:r>
        <w:rPr>
          <w:b/>
        </w:rPr>
        <w:t>Family-friendly options:</w:t>
      </w:r>
      <w:r>
        <w:t xml:space="preserve"> Texas Made Songs and the Juneteenth celebration at Levitt Pavilion are free and open to all. </w:t>
      </w:r>
      <w:r/>
    </w:p>
    <w:p>
      <w:pPr>
        <w:pStyle w:val="ListBullet"/>
        <w:spacing w:line="240" w:lineRule="auto"/>
        <w:ind w:left="720"/>
      </w:pPr>
      <w:r/>
      <w:r>
        <w:rPr>
          <w:b/>
        </w:rPr>
        <w:t>Pride options:</w:t>
      </w:r>
      <w:r>
        <w:t xml:space="preserve"> PrideFest at The Fool’s Kava House is sober-friendly and runs all day; Truth Vinyl hosts an evening drag show and party. </w:t>
      </w:r>
      <w:r/>
    </w:p>
    <w:p>
      <w:pPr>
        <w:pStyle w:val="ListBullet"/>
        <w:spacing w:line="240" w:lineRule="auto"/>
        <w:ind w:left="720"/>
      </w:pPr>
      <w:r/>
      <w:r>
        <w:rPr>
          <w:b/>
        </w:rPr>
        <w:t>Sporting treats:</w:t>
      </w:r>
      <w:r>
        <w:t xml:space="preserve"> Pregame Globe Life tours start Saturday morning and themed Rangers tickets include a futbol jersey giveaway. </w:t>
      </w:r>
      <w:r/>
    </w:p>
    <w:p>
      <w:pPr>
        <w:pStyle w:val="ListBullet"/>
        <w:spacing w:line="240" w:lineRule="auto"/>
        <w:ind w:left="720"/>
      </w:pPr>
      <w:r/>
      <w:r>
        <w:rPr>
          <w:b/>
        </w:rPr>
        <w:t>Community support:</w:t>
      </w:r>
      <w:r>
        <w:t xml:space="preserve"> Dr. Jeckyll’s Jecky Pride donates proceeds to Finn’s Place, a centre for trans and gender-diverse people.</w:t>
      </w:r>
      <w:r/>
      <w:r/>
    </w:p>
    <w:p>
      <w:pPr>
        <w:pStyle w:val="Heading2"/>
      </w:pPr>
      <w:r>
        <w:t>Kick off with homegrown tunes at Texas Made Songs</w:t>
      </w:r>
      <w:r/>
    </w:p>
    <w:p>
      <w:r/>
      <w:r>
        <w:t>If you like your weekends with a little Texas twang, Levitt Pavilion’s singer-songwriter night is a relaxed way to start the weekend. Expect acoustic voices, warm evenings and that communal summer-park vibe that makes outdoor shows feel special. The event highlights local acts who riff on Texas musical history, so it’s a neat way to connect to place while enjoying free entertainment. Bring a picnic blanket, a cool drink, and get there early to claim a good spot. According to the Arlington events listing, the show is free and family-friendly.</w:t>
      </w:r>
      <w:r/>
    </w:p>
    <w:p>
      <w:pPr>
        <w:pStyle w:val="Heading2"/>
      </w:pPr>
      <w:r>
        <w:t>Saturday afternoons: sober-friendly PrideFest at The Fool’s Kava House</w:t>
      </w:r>
      <w:r/>
    </w:p>
    <w:p>
      <w:r/>
      <w:r>
        <w:t>The Fool’s Kava House has carved out a niche as a low-alcohol, community-minded hangout, and their PrideFest is consciously sober-friendly and inclusive. Kava’s mellow, earthy vibe makes for a calmer alternative to bar-heavy celebrations, and the venue often welcomes vendors and live performers. If you’re heading with a mixed-age group or folks who prefer to avoid alcohol, this is a welcome option. Check the venue’s site for menu details and opening times so you can plan whether to stay for food, a vendor stroll, or an afternoon chat.</w:t>
      </w:r>
      <w:r/>
    </w:p>
    <w:p>
      <w:pPr>
        <w:pStyle w:val="Heading2"/>
      </w:pPr>
      <w:r>
        <w:t>Evening sparkle: drag, dancing and the After The Parade party</w:t>
      </w:r>
      <w:r/>
    </w:p>
    <w:p>
      <w:r/>
      <w:r>
        <w:t>For those wanting a later-night Pride moment, Truth Vinyl’s After The Parade event mixes live music, drinks and a drag show hosted by Crystal Queer Riot. It’s a 21+ night with party energy and theatrical performances, so it’s perfect if you’re after a high-energy send-off to the day’s celebrations. Tickets vary and can include VIP options, so decide whether you want to dance the night away or watch the show from a quieter table. Expect a lively crowd and sharp performances , it’s one of the city’s buzziest Pride stops.</w:t>
      </w:r>
      <w:r/>
    </w:p>
    <w:p>
      <w:pPr>
        <w:pStyle w:val="Heading2"/>
      </w:pPr>
      <w:r>
        <w:t>Juneteenth celebrations downtown with hip-hop and R&amp;B</w:t>
      </w:r>
      <w:r/>
    </w:p>
    <w:p>
      <w:r/>
      <w:r>
        <w:t>Arlington’s 5th annual Juneteenth celebration at Levitt Pavilion brings local hip-hop and R&amp;B onto the stage and fills downtown with vendors and community activity. The event is free and family-friendly, leaning into music as a way to commemorate and celebrate. It’s a great chance to support Black-owned businesses, hear regional artists and soak up the communal atmosphere. Take a moment to chat with vendors, sample food, and arrive early if you want a front-row view , Levitt’s shows tend to draw crowds.</w:t>
      </w:r>
      <w:r/>
    </w:p>
    <w:p>
      <w:pPr>
        <w:pStyle w:val="Heading2"/>
      </w:pPr>
      <w:r>
        <w:t>Sunday sports and Fathers Day: tours, jerseys and pregame access</w:t>
      </w:r>
      <w:r/>
    </w:p>
    <w:p>
      <w:r/>
      <w:r>
        <w:t>If your dad loves sport, Globe Life Field has you covered with a pregame tour that gets you behind the scenes and into the pregame warm-ups, plus a chance to combine that with a themed Rangers vs Padres match. The futbol-themed ticket promotion also includes a Rangers jersey, a playful cross-sport nod if your dad follows both baseball and soccer. Tours are ticketed and timed, so book in advance to avoid disappointment. It’s an easy way to make Fathers Day feel experiential rather than just another brunch reservation, and it’s a neat memory for any sports fan.</w:t>
      </w:r>
      <w:r/>
    </w:p>
    <w:p>
      <w:pPr>
        <w:pStyle w:val="Heading2"/>
      </w:pPr>
      <w:r>
        <w:t>Community-minded Pride: beers and benefits at Dr. Jeckyll’s</w:t>
      </w:r>
      <w:r/>
    </w:p>
    <w:p>
      <w:r/>
      <w:r>
        <w:t>Over in Pantego, Dr. Jeckyll’s Beer Lab is hosting Jecky Pride, a celebration that pairs specialty beers with local musicians and vendors. It’s free to attend, and part of the proceeds go to Finn’s Place, supporting trans and gender-diverse community services. That blend of craft-beer culture and social giving makes this event a meaningful stop if you want to support local causes while enjoying live music. It’s a solid choice for those who want to balance celebration with contribution.</w:t>
      </w:r>
      <w:r/>
    </w:p>
    <w:p>
      <w:r/>
      <w:r>
        <w:t>It's a small change that can make every outing feel more connected , whether you’re dancing, watching, or raising a glass.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9">
        <w:r>
          <w:rPr>
            <w:color w:val="0000EE"/>
            <w:u w:val="single"/>
          </w:rPr>
          <w:t>[1]</w:t>
        </w:r>
      </w:hyperlink>
      <w:r>
        <w:t xml:space="preserve">- Paragraph 6: </w:t>
      </w:r>
      <w:hyperlink r:id="rId14">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https://fortworthreport.org/2026/06/18/out-and-about-in-arlington-celebrate-pride-juneteenth-and-fathers-day-in-one-weekend/</w:t>
        </w:r>
      </w:hyperlink>
      <w:r>
        <w:t xml:space="preserve"> - Please view link - unable to able to access data</w:t>
      </w:r>
      <w:r/>
    </w:p>
    <w:p>
      <w:pPr>
        <w:pStyle w:val="ListNumber"/>
        <w:spacing w:line="240" w:lineRule="auto"/>
        <w:ind w:left="720"/>
      </w:pPr>
      <w:r/>
      <w:hyperlink r:id="rId10">
        <w:r>
          <w:rPr>
            <w:color w:val="0000EE"/>
            <w:u w:val="single"/>
          </w:rPr>
          <w:t>https://www.arlington.org/event/texas-made-songs%3A-singer-songwriter-night-w-radney-foster-band-and-tony-pierce/28795/</w:t>
        </w:r>
      </w:hyperlink>
      <w:r>
        <w:t xml:space="preserve"> - Levitt Pavilion Arlington is hosting its inaugural 'Texas Made Songs: Singer-Songwriter Night' on June 19, 2026, featuring acclaimed Texas artist Radney Foster as the headliner. The event aims to celebrate Texas' rich musical heritage and is sponsored by the Texas Music Office. The evening will include performances by Tony Pierce and the Radney Foster Band, with the Levitt Youth Spotlight presented by Texas Trust Credit Union at 7:10 PM, followed by Tony Pierce at 7:30 PM, and Radney Foster Band at 8:30 PM. Admission is free.</w:t>
      </w:r>
      <w:r/>
    </w:p>
    <w:p>
      <w:pPr>
        <w:pStyle w:val="ListNumber"/>
        <w:spacing w:line="240" w:lineRule="auto"/>
        <w:ind w:left="720"/>
      </w:pPr>
      <w:r/>
      <w:hyperlink r:id="rId11">
        <w:r>
          <w:rPr>
            <w:color w:val="0000EE"/>
            <w:u w:val="single"/>
          </w:rPr>
          <w:t>https://www.foolskavahouse.com/about</w:t>
        </w:r>
      </w:hyperlink>
      <w:r>
        <w:t xml:space="preserve"> - The Fool’s Kava House, located at 200 N. Mesquite St. #119 in Arlington, Texas, is the city's first and only kava bar. Open daily from 11 AM to 2 AM, it offers high-quality kava and botanical tonics, along with chai, matcha, and coffee. The establishment hosts weekly events like trivia and karaoke, providing a welcoming space for young professionals, creatives, and the work-from-home crowd. It is Texas’s first woman- and queer-owned kava bar, owned by Mary Elaine and Ashley Benton.</w:t>
      </w:r>
      <w:r/>
    </w:p>
    <w:p>
      <w:pPr>
        <w:pStyle w:val="ListNumber"/>
        <w:spacing w:line="240" w:lineRule="auto"/>
        <w:ind w:left="720"/>
      </w:pPr>
      <w:r/>
      <w:hyperlink r:id="rId13">
        <w:r>
          <w:rPr>
            <w:color w:val="0000EE"/>
            <w:u w:val="single"/>
          </w:rPr>
          <w:t>https://www.foolskavahouse.com/our-menu</w:t>
        </w:r>
      </w:hyperlink>
      <w:r>
        <w:t xml:space="preserve"> - The Fool’s Kava House offers a diverse menu featuring kava, a plant native to the Pacific Island region known for its euphoric benefits without the negative health effects or hangover. Their tonic is available in various strains tailored to different needs, including stimulation and relaxation. Additionally, they serve a variety of coffee, matcha, and chai options, providing a non-alcoholic alternative for social enjoyment. The establishment is open daily from 11 AM to 2 AM at 200 N. Mesquite St. #119, Arlington, TX 76011.</w:t>
      </w:r>
      <w:r/>
    </w:p>
    <w:p>
      <w:pPr>
        <w:pStyle w:val="ListNumber"/>
        <w:spacing w:line="240" w:lineRule="auto"/>
        <w:ind w:left="720"/>
      </w:pPr>
      <w:r/>
      <w:hyperlink r:id="rId15">
        <w:r>
          <w:rPr>
            <w:color w:val="0000EE"/>
            <w:u w:val="single"/>
          </w:rPr>
          <w:t>https://www.foolskavahouse.com/contact</w:t>
        </w:r>
      </w:hyperlink>
      <w:r>
        <w:t xml:space="preserve"> - The Fool’s Kava House, located at 200 N. Mesquite St. #119, Arlington, TX 76011, can be contacted via email at ian@foolskavahouse.com for general inquiries, maryelaine@foolskavahouse.com for owner-related matters, and ashley@foolskavahouse.com for business-related questions. The establishment is open daily from 11 AM to 2 AM and can be reached by phone at (817) 583-6149. They are committed to creating an inclusive, affirming, and safe space for all individuals.</w:t>
      </w:r>
      <w:r/>
    </w:p>
    <w:p>
      <w:pPr>
        <w:pStyle w:val="ListNumber"/>
        <w:spacing w:line="240" w:lineRule="auto"/>
        <w:ind w:left="720"/>
      </w:pPr>
      <w:r/>
      <w:hyperlink r:id="rId12">
        <w:r>
          <w:rPr>
            <w:color w:val="0000EE"/>
            <w:u w:val="single"/>
          </w:rPr>
          <w:t>https://www.poyst.com/business/fools-kava-house</w:t>
        </w:r>
      </w:hyperlink>
      <w:r>
        <w:t xml:space="preserve"> - Fool's Kava House in Arlington offers a warm, lounge-style tea and kava destination. The space feels like a friend's living room, inviting both seasoned kava lovers and first-time visitors. Reviews highlight an inventive drink menu of kava and botanical elixirs, a welcoming, community-driven atmosphere, and enthusiastic owners who make guests feel at home. It's a late-night spot for connection, music, and good vibes. The establishment is located at 200 N Mesquite St Unit 119, Arlington, TX 76011, USA.</w:t>
      </w:r>
      <w:r/>
    </w:p>
    <w:p>
      <w:pPr>
        <w:pStyle w:val="ListNumber"/>
        <w:spacing w:line="240" w:lineRule="auto"/>
        <w:ind w:left="720"/>
      </w:pPr>
      <w:r/>
      <w:hyperlink r:id="rId14">
        <w:r>
          <w:rPr>
            <w:color w:val="0000EE"/>
            <w:u w:val="single"/>
          </w:rPr>
          <w:t>https://www.foolskavahouse.com/our-menu-1</w:t>
        </w:r>
      </w:hyperlink>
      <w:r>
        <w:t xml:space="preserve"> - The Fool’s Kava House offers a variety of kava, tonics, and coffee and tea options. Their kava is sourced from the Pacific Island region and is known for its euphoric benefits without the negative health effects or hangover. The tonic is available in various strains tailored to different needs, including stimulation and relaxation. Additionally, they serve a variety of coffee, matcha, and chai options, providing a non-alcoholic alternative for social enjoyment. The establishment is open daily from 11 AM to 2 AM at 200 N. Mesquite St. #119, Arlington, TX 76011.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worthreport.org/2026/06/18/out-and-about-in-arlington-celebrate-pride-juneteenth-and-fathers-day-in-one-weekend/" TargetMode="External"/><Relationship Id="rId10" Type="http://schemas.openxmlformats.org/officeDocument/2006/relationships/hyperlink" Target="https://www.arlington.org/event/texas-made-songs%3A-singer-songwriter-night-w-radney-foster-band-and-tony-pierce/28795/" TargetMode="External"/><Relationship Id="rId11" Type="http://schemas.openxmlformats.org/officeDocument/2006/relationships/hyperlink" Target="https://www.foolskavahouse.com/about" TargetMode="External"/><Relationship Id="rId12" Type="http://schemas.openxmlformats.org/officeDocument/2006/relationships/hyperlink" Target="https://www.poyst.com/business/fools-kava-house" TargetMode="External"/><Relationship Id="rId13" Type="http://schemas.openxmlformats.org/officeDocument/2006/relationships/hyperlink" Target="https://www.foolskavahouse.com/our-menu" TargetMode="External"/><Relationship Id="rId14" Type="http://schemas.openxmlformats.org/officeDocument/2006/relationships/hyperlink" Target="https://www.foolskavahouse.com/our-menu-1" TargetMode="External"/><Relationship Id="rId15" Type="http://schemas.openxmlformats.org/officeDocument/2006/relationships/hyperlink" Target="https://www.foolskavahouse.com/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