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tips for Pride Edinburgh 2026: road closures, bus diversions and where to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big crowds and colourful streets this weekend; Pride Edinburgh’s march and celebration on Saturday, June 20 will close large parts of the Old Town and reroute several Lothian Bus services, so plan ahead if you’re driving, catching a bus or meeting friends in the city centre.</w:t>
      </w:r>
      <w:r/>
    </w:p>
    <w:p>
      <w:r/>
      <w:r>
        <w:t>Essential takeaways</w:t>
      </w:r>
      <w:r/>
      <w:r/>
    </w:p>
    <w:p>
      <w:pPr>
        <w:pStyle w:val="ListBullet"/>
        <w:spacing w:line="240" w:lineRule="auto"/>
        <w:ind w:left="720"/>
      </w:pPr>
      <w:r/>
      <w:r>
        <w:rPr>
          <w:b/>
        </w:rPr>
        <w:t>When:</w:t>
      </w:r>
      <w:r>
        <w:t xml:space="preserve"> Parade and event on Saturday, June 20; key closures from 11.30am–3.30pm and 12.30pm–3.30pm. </w:t>
      </w:r>
      <w:r/>
    </w:p>
    <w:p>
      <w:pPr>
        <w:pStyle w:val="ListBullet"/>
        <w:spacing w:line="240" w:lineRule="auto"/>
        <w:ind w:left="720"/>
      </w:pPr>
      <w:r/>
      <w:r>
        <w:rPr>
          <w:b/>
        </w:rPr>
        <w:t>Where:</w:t>
      </w:r>
      <w:r>
        <w:t xml:space="preserve"> March from the Scottish Parliament up the Royal Mile to Bristo Square; major Old Town streets will be shut. </w:t>
      </w:r>
      <w:r/>
    </w:p>
    <w:p>
      <w:pPr>
        <w:pStyle w:val="ListBullet"/>
        <w:spacing w:line="240" w:lineRule="auto"/>
        <w:ind w:left="720"/>
      </w:pPr>
      <w:r/>
      <w:r>
        <w:rPr>
          <w:b/>
        </w:rPr>
        <w:t>Buses:</w:t>
      </w:r>
      <w:r>
        <w:t xml:space="preserve"> Multiple Lothian Bus routes (including services 2, 9, 12, 23, 27, 35, 45 and 47) will be diverted between roughly 12.30pm–3.30pm. Expect delays and altered stops. </w:t>
      </w:r>
      <w:r/>
    </w:p>
    <w:p>
      <w:pPr>
        <w:pStyle w:val="ListBullet"/>
        <w:spacing w:line="240" w:lineRule="auto"/>
        <w:ind w:left="720"/>
      </w:pPr>
      <w:r/>
      <w:r>
        <w:rPr>
          <w:b/>
        </w:rPr>
        <w:t>Senses &amp; mood:</w:t>
      </w:r>
      <w:r>
        <w:t xml:space="preserve"> Streets will feel lively and loud, with music, banners and big crowds , give yourself extra time and patience. </w:t>
      </w:r>
      <w:r/>
    </w:p>
    <w:p>
      <w:pPr>
        <w:pStyle w:val="ListBullet"/>
        <w:spacing w:line="240" w:lineRule="auto"/>
        <w:ind w:left="720"/>
      </w:pPr>
      <w:r/>
      <w:r>
        <w:rPr>
          <w:b/>
        </w:rPr>
        <w:t>Practical:</w:t>
      </w:r>
      <w:r>
        <w:t xml:space="preserve"> Walk, cycle, or use park-and-ride / alternate bus routes where possible; check council and operator updates before you travel.</w:t>
      </w:r>
      <w:r/>
      <w:r/>
    </w:p>
    <w:p>
      <w:pPr>
        <w:pStyle w:val="Heading2"/>
      </w:pPr>
      <w:r>
        <w:t>What’s closing and when , the practical map you need</w:t>
      </w:r>
      <w:r/>
    </w:p>
    <w:p>
      <w:r/>
      <w:r>
        <w:t>If you’re heading into the Old Town, note the staggered timings: some roads close from 11.30am to 3.30pm, and a larger set from 12.30pm to 3.30pm. Expect Horse Wynd and Queen’s Drive southwards to be off-limits early, with the full length of Canongate, High Street, George IV Bridge, Bristo Place and several more streets blocked from mid‑day. The sight will be vivid , rainbow flags, drum beats and a steady human tide.</w:t>
      </w:r>
      <w:r/>
    </w:p>
    <w:p>
      <w:r/>
      <w:r>
        <w:t>The council published the closures to keep people safe and the march flowing. According to the city’s event pages, organisers and police coordinate these to protect both participants and bystanders. If you’re driving, treat the perimeter roads like you would for a festival: full, slow and likely to have stewarding.</w:t>
      </w:r>
      <w:r/>
    </w:p>
    <w:p>
      <w:pPr>
        <w:pStyle w:val="Heading2"/>
      </w:pPr>
      <w:r>
        <w:t>Buses: which services change and how to adapt</w:t>
      </w:r>
      <w:r/>
    </w:p>
    <w:p>
      <w:r/>
      <w:r>
        <w:t>Lothian Buses has announced diversions affecting many key routes. For instance, service 2 will be routed via Lothian Road and Melville Drive eastbound, while services 23 and 27 will avoid the Royal Mile and use George Street and Princes Street instead. Service 9 will be diverted through George Street and Waverley; other services will follow longer loops around the closed area.</w:t>
      </w:r>
      <w:r/>
    </w:p>
    <w:p>
      <w:r/>
      <w:r>
        <w:t>That means a stop you normally use might be out of action for the afternoon. The quick tip: check the Lothian Buses app or the council’s travel pages before you leave, and build in an extra 15–30 minutes for connections. If you can, walk a short distance to an unaffected route , often that’s faster than waiting for a diverted bus.</w:t>
      </w:r>
      <w:r/>
    </w:p>
    <w:p>
      <w:pPr>
        <w:pStyle w:val="Heading2"/>
      </w:pPr>
      <w:r>
        <w:t>Best ways to arrive and leave , avoid the biggest headaches</w:t>
      </w:r>
      <w:r/>
    </w:p>
    <w:p>
      <w:r/>
      <w:r>
        <w:t>Walking or cycling will be the easiest options for most nearby residents and visitors; the atmosphere is part of the experience, and foot access is prioritised. If you need to drive, consider using park-and-ride or parking a bit further out and walking in. Taxis may struggle in the Old Town, so book in advance or head to a taxi rank on the edge of the closed area.</w:t>
      </w:r>
      <w:r/>
    </w:p>
    <w:p>
      <w:r/>
      <w:r>
        <w:t>For families, elderly visitors or anyone who needs step-free access, plan a specific meeting point outside the closures , somewhere on George Street, Leith Walk or near Haymarket is usually reliable. And don’t forget water and sunscreen; crowded events get warm quickly and queues are part of the day.</w:t>
      </w:r>
      <w:r/>
    </w:p>
    <w:p>
      <w:pPr>
        <w:pStyle w:val="Heading2"/>
      </w:pPr>
      <w:r>
        <w:t>Why these changes matter and what to expect on the day</w:t>
      </w:r>
      <w:r/>
    </w:p>
    <w:p>
      <w:r/>
      <w:r>
        <w:t>Pride is a large, celebratory public event and these closures are about safety as much as crowd control. The parade route from the Scottish Parliament to Bristo Square lets marchers pass through the city’s most historic streets, which also concentrates footfall and needs clear stewarding, first-aid access and vehicle-free zones.</w:t>
      </w:r>
      <w:r/>
    </w:p>
    <w:p>
      <w:r/>
      <w:r>
        <w:t>City officials have used this approach for recent large events, and the trade‑off is temporary inconvenience for a controlled, inclusive celebration. Locals often say the atmosphere makes the disruption worthwhile , but a little planning turns a stressful commute into a relaxed day out.</w:t>
      </w:r>
      <w:r/>
    </w:p>
    <w:p>
      <w:pPr>
        <w:pStyle w:val="Heading2"/>
      </w:pPr>
      <w:r>
        <w:t>Quick checklist before you head out</w:t>
      </w:r>
      <w:r/>
      <w:r/>
    </w:p>
    <w:p>
      <w:pPr>
        <w:pStyle w:val="ListBullet"/>
        <w:spacing w:line="240" w:lineRule="auto"/>
        <w:ind w:left="720"/>
      </w:pPr>
      <w:r/>
      <w:r>
        <w:t xml:space="preserve">Check the council’s Pride Edinburgh page and Lothian Buses updates for any last-minute changes. </w:t>
      </w:r>
      <w:r/>
    </w:p>
    <w:p>
      <w:pPr>
        <w:pStyle w:val="ListBullet"/>
        <w:spacing w:line="240" w:lineRule="auto"/>
        <w:ind w:left="720"/>
      </w:pPr>
      <w:r/>
      <w:r>
        <w:t xml:space="preserve">Leave earlier than usual or pick an alternate route if you must drive. </w:t>
      </w:r>
      <w:r/>
    </w:p>
    <w:p>
      <w:pPr>
        <w:pStyle w:val="ListBullet"/>
        <w:spacing w:line="240" w:lineRule="auto"/>
        <w:ind w:left="720"/>
      </w:pPr>
      <w:r/>
      <w:r>
        <w:t xml:space="preserve">Agree a meet-up point outside the closed area if you’re with a group. </w:t>
      </w:r>
      <w:r/>
    </w:p>
    <w:p>
      <w:pPr>
        <w:pStyle w:val="ListBullet"/>
        <w:spacing w:line="240" w:lineRule="auto"/>
        <w:ind w:left="720"/>
      </w:pPr>
      <w:r/>
      <w:r>
        <w:t xml:space="preserve">Carry a map, show tickets or contact numbers for anyone with access needs. </w:t>
      </w:r>
      <w:r/>
    </w:p>
    <w:p>
      <w:pPr>
        <w:pStyle w:val="ListBullet"/>
        <w:spacing w:line="240" w:lineRule="auto"/>
        <w:ind w:left="720"/>
      </w:pPr>
      <w:r/>
      <w:r>
        <w:t>Enjoy the parade, but keep valuables close and be prepared for loud music and big crowds.</w:t>
      </w:r>
      <w:r/>
      <w:r/>
    </w:p>
    <w:p>
      <w:r/>
      <w:r>
        <w:t>It’s a small change to your travel plans that helps make the day safer and more joyful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https://www.edinburghnews.scotsman.com/news/traffic-and-travel/pride-edinburgh-2026-full-list-of-city-centre-road-closures-this-weekend-ahead-of-annual-event-8748687</w:t>
        </w:r>
      </w:hyperlink>
      <w:r>
        <w:t xml:space="preserve"> - Please view link - unable to able to access data</w:t>
      </w:r>
      <w:r/>
    </w:p>
    <w:p>
      <w:pPr>
        <w:pStyle w:val="ListNumber"/>
        <w:spacing w:line="240" w:lineRule="auto"/>
        <w:ind w:left="720"/>
      </w:pPr>
      <w:r/>
      <w:hyperlink r:id="rId10">
        <w:r>
          <w:rPr>
            <w:color w:val="0000EE"/>
            <w:u w:val="single"/>
          </w:rPr>
          <w:t>https://www.edinburgh.gov.uk/news/article/14238/pride-edinburgh</w:t>
        </w:r>
      </w:hyperlink>
      <w:r>
        <w:t xml:space="preserve"> - The City of Edinburgh Council announced the annual Pride Edinburgh march, Scotland's longest-running celebration of diversity, scheduled for the weekend. Council Leader Jane Meagher highlighted the event's significance, noting the city's vibrant display of inclusivity and respect. Attendees were advised to plan ahead due to expected city centre busyness and road closures during the march. The council also planned to fly the rainbow flag above the City Chambers to show solidarity. The event was set to take place on June 20, 2025.</w:t>
      </w:r>
      <w:r/>
    </w:p>
    <w:p>
      <w:pPr>
        <w:pStyle w:val="ListNumber"/>
        <w:spacing w:line="240" w:lineRule="auto"/>
        <w:ind w:left="720"/>
      </w:pPr>
      <w:r/>
      <w:hyperlink r:id="rId11">
        <w:r>
          <w:rPr>
            <w:color w:val="0000EE"/>
            <w:u w:val="single"/>
          </w:rPr>
          <w:t>https://www.edinburghnews.scotsman.com/news/all-edinburgh-road-closures-and-bus-diversions-ahead-of-pride-edinburgh-this-weekend-5182887</w:t>
        </w:r>
      </w:hyperlink>
      <w:r>
        <w:t xml:space="preserve"> - Edinburgh News reported on the road closures and bus diversions in place for the 28th annual Pride Edinburgh event. The parade was scheduled to begin on Saturday, June 21, 2025, with a march through the city centre, followed by events at Bristo Square. Several road closures were implemented during the event, with Lothian Bus diversions in effect between 12.15pm and 3pm. The parade route was detailed, starting from outside the Scottish Parliament and proceeding through various city streets.</w:t>
      </w:r>
      <w:r/>
    </w:p>
    <w:p>
      <w:pPr>
        <w:pStyle w:val="ListNumber"/>
        <w:spacing w:line="240" w:lineRule="auto"/>
        <w:ind w:left="720"/>
      </w:pPr>
      <w:r/>
      <w:hyperlink r:id="rId12">
        <w:r>
          <w:rPr>
            <w:color w:val="0000EE"/>
            <w:u w:val="single"/>
          </w:rPr>
          <w:t>https://www.edinburgh.gov.uk/edintravel</w:t>
        </w:r>
      </w:hyperlink>
      <w:r>
        <w:t xml:space="preserve"> - The City of Edinburgh Council's EdinTravel platform provided real-time updates on traffic and travel delays, including information on roadworks and events affecting the city's transport network. The platform aimed to keep residents and visitors informed about disruptions and diversions, ensuring safer and more efficient travel within Edinburgh. It offered updates Monday to Friday from 7am to 7pm, assisting in planning journeys and avoiding potential delays.</w:t>
      </w:r>
      <w:r/>
    </w:p>
    <w:p>
      <w:pPr>
        <w:pStyle w:val="ListNumber"/>
        <w:spacing w:line="240" w:lineRule="auto"/>
        <w:ind w:left="720"/>
      </w:pPr>
      <w:r/>
      <w:hyperlink r:id="rId13">
        <w:r>
          <w:rPr>
            <w:color w:val="0000EE"/>
            <w:u w:val="single"/>
          </w:rPr>
          <w:t>https://www.edinburgh.gov.uk/downloads/file/39937/2-june-2026-pdf-</w:t>
        </w:r>
      </w:hyperlink>
      <w:r>
        <w:t xml:space="preserve"> - The City of Edinburgh Council's Roadworks &amp; Events Report for June 2, 2026, detailed planned road closures and diversions due to events and works in the city. The report included information on road closures for Pride Edinburgh, scheduled for June 20, 2026, specifying affected streets and times. It also provided details on other events and works, such as road closures for Scottish Water's cable jointing and telecoms company installations, with specific dates and locations.</w:t>
      </w:r>
      <w:r/>
    </w:p>
    <w:p>
      <w:pPr>
        <w:pStyle w:val="ListNumber"/>
        <w:spacing w:line="240" w:lineRule="auto"/>
        <w:ind w:left="720"/>
      </w:pPr>
      <w:r/>
      <w:hyperlink r:id="rId14">
        <w:r>
          <w:rPr>
            <w:color w:val="0000EE"/>
            <w:u w:val="single"/>
          </w:rPr>
          <w:t>https://www.traffic.gov.scot/travel-news/projects-and-events/luke-combs-scottish-gas-murrayfield-stadium</w:t>
        </w:r>
      </w:hyperlink>
      <w:r>
        <w:t xml:space="preserve"> - Traffic Scotland announced road closures and travel advice for the Luke Combs concerts at Scottish Gas Murrayfield Stadium on July 24 and 25, 2026. The concerts were expected to attract heavy traffic, particularly on routes like the A90, A720, M8, and M90, as well as local routes leading to and from the stadium. Attendees were advised to avoid travelling by car and instead use active travel or public transport. There was no public parking at the stadium, and road closures and parking restrictions were planned before and for 90 minutes after the concert.</w:t>
      </w:r>
      <w:r/>
    </w:p>
    <w:p>
      <w:pPr>
        <w:pStyle w:val="ListNumber"/>
        <w:spacing w:line="240" w:lineRule="auto"/>
        <w:ind w:left="720"/>
      </w:pPr>
      <w:r/>
      <w:hyperlink r:id="rId15">
        <w:r>
          <w:rPr>
            <w:color w:val="0000EE"/>
            <w:u w:val="single"/>
          </w:rPr>
          <w:t>https://www.wales247.co.uk/full-list-of-cardiff-road-closures-for-pride-cymru-2026</w:t>
        </w:r>
      </w:hyperlink>
      <w:r>
        <w:t xml:space="preserve"> - Wales247 provided a comprehensive list of road closures in Cardiff city centre for the Pride Cymru Parade on Saturday, June 13, 2026. The parade was scheduled to begin at 11am and finish at approximately 2.30pm, with some roads, including Castle Street, remaining closed until midnight for event infrastructure dismantling. The parade route was detailed, starting on Westgate Street and proceeding through various city streets. The article also included information on bus service diversions and access to Cardiff Bus Interchange during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inburghnews.scotsman.com/news/traffic-and-travel/pride-edinburgh-2026-full-list-of-city-centre-road-closures-this-weekend-ahead-of-annual-event-8748687" TargetMode="External"/><Relationship Id="rId10" Type="http://schemas.openxmlformats.org/officeDocument/2006/relationships/hyperlink" Target="https://www.edinburgh.gov.uk/news/article/14238/pride-edinburgh" TargetMode="External"/><Relationship Id="rId11" Type="http://schemas.openxmlformats.org/officeDocument/2006/relationships/hyperlink" Target="https://www.edinburghnews.scotsman.com/news/all-edinburgh-road-closures-and-bus-diversions-ahead-of-pride-edinburgh-this-weekend-5182887" TargetMode="External"/><Relationship Id="rId12" Type="http://schemas.openxmlformats.org/officeDocument/2006/relationships/hyperlink" Target="https://www.edinburgh.gov.uk/edintravel" TargetMode="External"/><Relationship Id="rId13" Type="http://schemas.openxmlformats.org/officeDocument/2006/relationships/hyperlink" Target="https://www.edinburgh.gov.uk/downloads/file/39937/2-june-2026-pdf-" TargetMode="External"/><Relationship Id="rId14" Type="http://schemas.openxmlformats.org/officeDocument/2006/relationships/hyperlink" Target="https://www.traffic.gov.scot/travel-news/projects-and-events/luke-combs-scottish-gas-murrayfield-stadium" TargetMode="External"/><Relationship Id="rId15" Type="http://schemas.openxmlformats.org/officeDocument/2006/relationships/hyperlink" Target="https://www.wales247.co.uk/full-list-of-cardiff-road-closures-for-pride-cymru-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