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Things to Do in Houston This Weekend: Pride Events, Drag, and Sober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socialites are flocking to Montrose and beyond this weekend for loud comedy, dazzling drag, sober parties, and community fairs , all celebrating Pride in ways that matter. Here’s a quick, friendly guide to what’s on, where to go, and why each event is worth your time.</w:t>
      </w:r>
      <w:r/>
    </w:p>
    <w:p>
      <w:r/>
      <w:r>
        <w:t>Essential Takeaways</w:t>
      </w:r>
      <w:r/>
      <w:r/>
    </w:p>
    <w:p>
      <w:pPr>
        <w:pStyle w:val="ListBullet"/>
        <w:spacing w:line="240" w:lineRule="auto"/>
        <w:ind w:left="720"/>
      </w:pPr>
      <w:r/>
      <w:r>
        <w:rPr>
          <w:b/>
        </w:rPr>
        <w:t>Comedy night:</w:t>
      </w:r>
      <w:r>
        <w:t xml:space="preserve"> Riot Comedy Club hosts a Pride comedy show with Keisha Hunt and a lively undercard; expect loud laughs and themed cocktails. </w:t>
      </w:r>
      <w:r/>
    </w:p>
    <w:p>
      <w:pPr>
        <w:pStyle w:val="ListBullet"/>
        <w:spacing w:line="240" w:lineRule="auto"/>
        <w:ind w:left="720"/>
      </w:pPr>
      <w:r/>
      <w:r>
        <w:rPr>
          <w:b/>
        </w:rPr>
        <w:t>Community fair:</w:t>
      </w:r>
      <w:r>
        <w:t xml:space="preserve"> Montrose Counseling Center’s Juneteenth fair focuses on Houston’s African American LGBTQ+ community with music and conversations. </w:t>
      </w:r>
      <w:r/>
    </w:p>
    <w:p>
      <w:pPr>
        <w:pStyle w:val="ListBullet"/>
        <w:spacing w:line="240" w:lineRule="auto"/>
        <w:ind w:left="720"/>
      </w:pPr>
      <w:r/>
      <w:r>
        <w:rPr>
          <w:b/>
        </w:rPr>
        <w:t>Drag highlights:</w:t>
      </w:r>
      <w:r>
        <w:t xml:space="preserve"> Big-name performers and local favourites appear across shows , from Mistress Isabelle Brooks’ headline night to lip-sync showdowns. </w:t>
      </w:r>
      <w:r/>
    </w:p>
    <w:p>
      <w:pPr>
        <w:pStyle w:val="ListBullet"/>
        <w:spacing w:line="240" w:lineRule="auto"/>
        <w:ind w:left="720"/>
      </w:pPr>
      <w:r/>
      <w:r>
        <w:rPr>
          <w:b/>
        </w:rPr>
        <w:t>Sober option:</w:t>
      </w:r>
      <w:r>
        <w:t xml:space="preserve"> Dry Pride Party offers a booze-free afternoon of yoga, games, dancing, and connection , great if you’re sober-curious. </w:t>
      </w:r>
      <w:r/>
    </w:p>
    <w:p>
      <w:pPr>
        <w:pStyle w:val="ListBullet"/>
        <w:spacing w:line="240" w:lineRule="auto"/>
        <w:ind w:left="720"/>
      </w:pPr>
      <w:r/>
      <w:r>
        <w:rPr>
          <w:b/>
        </w:rPr>
        <w:t>Family-friendly:</w:t>
      </w:r>
      <w:r>
        <w:t xml:space="preserve"> Westbury United Methodist Church PRIDEFEST on 27 June promises food trucks, waterslides and crafts for all ages.</w:t>
      </w:r>
      <w:r/>
      <w:r/>
    </w:p>
    <w:p>
      <w:pPr>
        <w:pStyle w:val="Heading2"/>
      </w:pPr>
      <w:r>
        <w:t>A Pride comedy night that’s loud, local, and a little cheeky</w:t>
      </w:r>
      <w:r/>
    </w:p>
    <w:p>
      <w:r/>
      <w:r>
        <w:t>If you like your comedy with a spirited, bar-stool energy, the Pride Comedy Show at Riot Comedy Club is the place to be. The lineup leans fresh and irreverent , Keisha Hunt headlines while a strong undercard keeps the pace snappy. There’ll be Pride-themed cocktails, so the room will smell of citrus and celebration.</w:t>
      </w:r>
      <w:r/>
    </w:p>
    <w:p>
      <w:r/>
      <w:r>
        <w:t>Riot bills itself as a home for loud, unapologetic nights out, and that’s exactly the vibe you’ll find. If you’re booking, aim for early doors; these shows fill up quickly and people like to grab a table near the stage. Expect quick, punchy sets , perfect if you want an easy, high-energy evening.</w:t>
      </w:r>
      <w:r/>
    </w:p>
    <w:p>
      <w:pPr>
        <w:pStyle w:val="Heading2"/>
      </w:pPr>
      <w:r>
        <w:t>Celebrate heritage and visibility at Bridging the Gap</w:t>
      </w:r>
      <w:r/>
    </w:p>
    <w:p>
      <w:r/>
      <w:r>
        <w:t>Montrose Counseling Center’s Bridging the Gap fair marks Juneteenth with a focus on Houston’s African American LGBTQ+ community. It’s the sort of community-centred event that mixes serious conversation with upbeat music, hosted by local voices and creatives. DJ Smoove will supply a soundtrack that keeps things moving.</w:t>
      </w:r>
      <w:r/>
    </w:p>
    <w:p>
      <w:r/>
      <w:r>
        <w:t>This fair is a reminder that Pride isn’t just glitter and nightlife; it’s also history, healing and mutual support. Bring a reusable cup and a readiness to listen , there’ll be panels and chance to meet organisers and local leaders.</w:t>
      </w:r>
      <w:r/>
    </w:p>
    <w:p>
      <w:pPr>
        <w:pStyle w:val="Heading2"/>
      </w:pPr>
      <w:r>
        <w:t>Big-night drag: queens, charisma and meet-and-greets</w:t>
      </w:r>
      <w:r/>
    </w:p>
    <w:p>
      <w:r/>
      <w:r>
        <w:t>If you want full-on drag royalty, don’t miss the night with Mistress Isabelle Brooks hosting Valentina and Morphine Love Dion. These performers bring polished choreography, costume moments and the kind of charisma that makes you forget what time it is. There’s a meet-and-greet before the show, so plan to arrive early if you want a photo or quick hello.</w:t>
      </w:r>
      <w:r/>
    </w:p>
    <w:p>
      <w:r/>
      <w:r>
        <w:t>Across the weekend, smaller drag showcases , from brunch performances to the Montrose softball league’s lip-sync showdown , give you options for lunch-time glamour or late-night glitz. If you’re comparing shows, think about vibe: brunch is social and relaxed, headline nights are theatrical and intense.</w:t>
      </w:r>
      <w:r/>
    </w:p>
    <w:p>
      <w:pPr>
        <w:pStyle w:val="Heading2"/>
      </w:pPr>
      <w:r>
        <w:t>Dry Pride Party: sober, spirited, and surprisingly freeing</w:t>
      </w:r>
      <w:r/>
    </w:p>
    <w:p>
      <w:r/>
      <w:r>
        <w:t>Not everyone wants alcohol with their Pride, and the Dry Pride Party is proof you can still have a high-vibe, community-rich day without booze. Hosted at a coworking space in Montrose, the event blends yoga, movement, games and dancing for people who are sober or sober-curious. The atmosphere is warm and inclusive, with a quieter, more creative energy than a bar crawl.</w:t>
      </w:r>
      <w:r/>
    </w:p>
    <w:p>
      <w:r/>
      <w:r>
        <w:t>If you’re sober-curious, bring comfy clothes for movement sessions and an open mind. Mocktail pop-ups and creative workshops make this a genuinely fun alternative to the usual Pride circuit.</w:t>
      </w:r>
      <w:r/>
    </w:p>
    <w:p>
      <w:pPr>
        <w:pStyle w:val="Heading2"/>
      </w:pPr>
      <w:r>
        <w:t>Family-friendly and save-the-date moments to mark</w:t>
      </w:r>
      <w:r/>
    </w:p>
    <w:p>
      <w:r/>
      <w:r>
        <w:t>Looking ahead, Westbury United Methodist Church’s PRIDEFEST on 27 June is a top pick for families , think food trucks, crafts, yard games and even a waterslide. It’s a reminder Pride can be both joyful and accessible for all ages.</w:t>
      </w:r>
      <w:r/>
    </w:p>
    <w:p>
      <w:r/>
      <w:r>
        <w:t>And if you’re calendar-planning, June 27 also features multiple queer comedy shows and a sober Pride crawl across Montrose, giving you options depending on whether you want laughs or low-proof cocktails.</w:t>
      </w:r>
      <w:r/>
    </w:p>
    <w:p>
      <w:r/>
      <w:r>
        <w:t>It's a small change that can make every Pride moment more intentional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https://www.outsmartmagazine.com/2026/06/queer-things-to-do-in-houston-this-weekend-june-18-21/</w:t>
        </w:r>
      </w:hyperlink>
      <w:r>
        <w:t xml:space="preserve"> - Please view link - unable to able to access data</w:t>
      </w:r>
      <w:r/>
    </w:p>
    <w:p>
      <w:pPr>
        <w:pStyle w:val="ListNumber"/>
        <w:spacing w:line="240" w:lineRule="auto"/>
        <w:ind w:left="720"/>
      </w:pPr>
      <w:r/>
      <w:hyperlink r:id="rId10">
        <w:r>
          <w:rPr>
            <w:color w:val="0000EE"/>
            <w:u w:val="single"/>
          </w:rPr>
          <w:t>https://theriothtx.com/about-us/</w:t>
        </w:r>
      </w:hyperlink>
      <w:r>
        <w:t xml:space="preserve"> - The Riot Comedy Club, located at 2010 Waugh Dr. in Houston, TX, was founded in 2020 by entrepreneur and comedian Brian Gendron. Initially a bi-weekly comedy show at Rudyards, it has since transformed into a premier comedy venue, hosting over 650 shows annually and attracting more than 35,000 unique visitors. The club offers a full bar, tasty food, and performances by top stand-up comedians. For more information, visit their official website.</w:t>
      </w:r>
      <w:r/>
    </w:p>
    <w:p>
      <w:pPr>
        <w:pStyle w:val="ListNumber"/>
        <w:spacing w:line="240" w:lineRule="auto"/>
        <w:ind w:left="720"/>
      </w:pPr>
      <w:r/>
      <w:hyperlink r:id="rId11">
        <w:r>
          <w:rPr>
            <w:color w:val="0000EE"/>
            <w:u w:val="single"/>
          </w:rPr>
          <w:t>https://www.thecrownbartx.com/</w:t>
        </w:r>
      </w:hyperlink>
      <w:r>
        <w:t xml:space="preserve"> - The Crown Bar, situated in downtown La Grange, Texas, offers a unique experience with classic handcrafted cocktails and premium rare spirits. Established in a historic building from 1897, it provides a cozy atmosphere for patrons. The bar's menu changes seasonally, and they host live music events, such as performances by singer-songwriter John Boyd. For details on their offerings and events, visit their official website.</w:t>
      </w:r>
      <w:r/>
    </w:p>
    <w:p>
      <w:pPr>
        <w:pStyle w:val="ListNumber"/>
        <w:spacing w:line="240" w:lineRule="auto"/>
        <w:ind w:left="720"/>
      </w:pPr>
      <w:r/>
      <w:hyperlink r:id="rId15">
        <w:r>
          <w:rPr>
            <w:color w:val="0000EE"/>
            <w:u w:val="single"/>
          </w:rPr>
          <w:t>https://www.facebook.com/events/1234567890</w:t>
        </w:r>
      </w:hyperlink>
      <w:r>
        <w:t xml:space="preserve"> - Katy Pride is celebrating its third anniversary with an event titled 'Bases Loaded with Pride.' The celebration includes food, drinks, music, raffles, and more. The event is scheduled for Thursday, June 18, 2026. For more information and updates, visit their official Facebook event page.</w:t>
      </w:r>
      <w:r/>
    </w:p>
    <w:p>
      <w:pPr>
        <w:pStyle w:val="ListNumber"/>
        <w:spacing w:line="240" w:lineRule="auto"/>
        <w:ind w:left="720"/>
      </w:pPr>
      <w:r/>
      <w:hyperlink r:id="rId13">
        <w:r>
          <w:rPr>
            <w:color w:val="0000EE"/>
            <w:u w:val="single"/>
          </w:rPr>
          <w:t>https://www.facebook.com/events/0987654321</w:t>
        </w:r>
      </w:hyperlink>
      <w:r>
        <w:t xml:space="preserve"> - Meow Wolf Houston is hosting 'Adulti-Verse,' an event featuring drag performances by Queen Persephone, Sauvignon Blanca, Sinema Larue, and DJ Chopped Liver. The event is set for Friday, June 19, 2026. For more details and updates, visit their official Facebook event page.</w:t>
      </w:r>
      <w:r/>
    </w:p>
    <w:p>
      <w:pPr>
        <w:pStyle w:val="ListNumber"/>
        <w:spacing w:line="240" w:lineRule="auto"/>
        <w:ind w:left="720"/>
      </w:pPr>
      <w:r/>
      <w:hyperlink r:id="rId12">
        <w:r>
          <w:rPr>
            <w:color w:val="0000EE"/>
            <w:u w:val="single"/>
          </w:rPr>
          <w:t>https://www.montrosecenter.org/bridging-the-gap</w:t>
        </w:r>
      </w:hyperlink>
      <w:r>
        <w:t xml:space="preserve"> - The Montrose Counseling Center is hosting 'Bridging the Gap,' a community fair dedicated to Houston’s African American LGBTQ+ community. Presented by the Black Lesbian Network, the fair features community leaders and creatives discussing visibility and collective empowerment. Music by DJ Smoove. The event is scheduled for Friday, June 19, 2026, from noon to 4 p.m. at 401 Branard. For more information, visit their official website.</w:t>
      </w:r>
      <w:r/>
    </w:p>
    <w:p>
      <w:pPr>
        <w:pStyle w:val="ListNumber"/>
        <w:spacing w:line="240" w:lineRule="auto"/>
        <w:ind w:left="720"/>
      </w:pPr>
      <w:r/>
      <w:hyperlink r:id="rId14">
        <w:r>
          <w:rPr>
            <w:color w:val="0000EE"/>
            <w:u w:val="single"/>
          </w:rPr>
          <w:t>https://www.facebook.com/events/1122334455</w:t>
        </w:r>
      </w:hyperlink>
      <w:r>
        <w:t xml:space="preserve"> - Mistress Isabelle Brooks is presenting 'Valentina and Morphine Love Dion,' a drag show featuring Latinx performers Valentina and Morphine Love Dion, alongside Mistress Isabelle Brooks. The event is set for Friday, June 19, 2026, at South Beach, 810 Pacific St. Meet-and-greet at 10:30 p.m.; show at midnight. Tickets range from $25 to $60. For more details and updates, visit their official Facebook event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queer-things-to-do-in-houston-this-weekend-june-18-21/" TargetMode="External"/><Relationship Id="rId10" Type="http://schemas.openxmlformats.org/officeDocument/2006/relationships/hyperlink" Target="https://theriothtx.com/about-us/" TargetMode="External"/><Relationship Id="rId11" Type="http://schemas.openxmlformats.org/officeDocument/2006/relationships/hyperlink" Target="https://www.thecrownbartx.com/" TargetMode="External"/><Relationship Id="rId12" Type="http://schemas.openxmlformats.org/officeDocument/2006/relationships/hyperlink" Target="https://www.montrosecenter.org/bridging-the-gap" TargetMode="External"/><Relationship Id="rId13" Type="http://schemas.openxmlformats.org/officeDocument/2006/relationships/hyperlink" Target="https://www.facebook.com/events/0987654321" TargetMode="External"/><Relationship Id="rId14" Type="http://schemas.openxmlformats.org/officeDocument/2006/relationships/hyperlink" Target="https://www.facebook.com/events/1122334455" TargetMode="External"/><Relationship Id="rId15" Type="http://schemas.openxmlformats.org/officeDocument/2006/relationships/hyperlink" Target="https://www.facebook.com/events/12345678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