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Plays for Pride: Why Shweta Tripathi’s Cock Matters This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conversations about identity as Shweta Tripathi brings back the queer play Cock for Pride Month in Delhi and Mumbai, produced under her banner AllMyTea , a timely staging that asks questions about love, belonging and what it means to live honestly.</w:t>
      </w:r>
      <w:r/>
    </w:p>
    <w:p>
      <w:r/>
      <w:r>
        <w:t>Essential Takeaways</w:t>
      </w:r>
      <w:r/>
      <w:r/>
    </w:p>
    <w:p>
      <w:pPr>
        <w:pStyle w:val="ListBullet"/>
        <w:spacing w:line="240" w:lineRule="auto"/>
        <w:ind w:left="720"/>
      </w:pPr>
      <w:r/>
      <w:r>
        <w:rPr>
          <w:b/>
        </w:rPr>
        <w:t>Producer and cast:</w:t>
      </w:r>
      <w:r>
        <w:t xml:space="preserve"> Shweta Tripathi has revived Mike Bartlett’s Cock for Pride Month, produced by AllMyTea with a new Indian staging and a four‑strong ensemble.</w:t>
      </w:r>
      <w:r/>
    </w:p>
    <w:p>
      <w:pPr>
        <w:pStyle w:val="ListBullet"/>
        <w:spacing w:line="240" w:lineRule="auto"/>
        <w:ind w:left="720"/>
      </w:pPr>
      <w:r/>
      <w:r>
        <w:rPr>
          <w:b/>
        </w:rPr>
        <w:t>Themes:</w:t>
      </w:r>
      <w:r>
        <w:t xml:space="preserve"> The play explores identity, attraction, confusion and vulnerability, and deliberately resists tidy answers.</w:t>
      </w:r>
      <w:r/>
    </w:p>
    <w:p>
      <w:pPr>
        <w:pStyle w:val="ListBullet"/>
        <w:spacing w:line="240" w:lineRule="auto"/>
        <w:ind w:left="720"/>
      </w:pPr>
      <w:r/>
      <w:r>
        <w:rPr>
          <w:b/>
        </w:rPr>
        <w:t>Tone and feel:</w:t>
      </w:r>
      <w:r>
        <w:t xml:space="preserve"> Audiences can expect emotionally charged, intimate theatre that’s raw, thoughtful and often quietly funny.</w:t>
      </w:r>
      <w:r/>
    </w:p>
    <w:p>
      <w:pPr>
        <w:pStyle w:val="ListBullet"/>
        <w:spacing w:line="240" w:lineRule="auto"/>
        <w:ind w:left="720"/>
      </w:pPr>
      <w:r/>
      <w:r>
        <w:rPr>
          <w:b/>
        </w:rPr>
        <w:t>Tour plans:</w:t>
      </w:r>
      <w:r>
        <w:t xml:space="preserve"> The production is set for city premieres and has been framed as part of a wider, year‑round conversation about queer stories.</w:t>
      </w:r>
      <w:r/>
    </w:p>
    <w:p>
      <w:pPr>
        <w:pStyle w:val="ListBullet"/>
        <w:spacing w:line="240" w:lineRule="auto"/>
        <w:ind w:left="720"/>
      </w:pPr>
      <w:r/>
      <w:r>
        <w:rPr>
          <w:b/>
        </w:rPr>
        <w:t>Why it matters:</w:t>
      </w:r>
      <w:r>
        <w:t xml:space="preserve"> Staging Cock during Pride makes visibility active and communal , theatre as a place to sit with complexity rather than scroll past it.</w:t>
      </w:r>
      <w:r/>
      <w:r/>
    </w:p>
    <w:p>
      <w:pPr>
        <w:pStyle w:val="Heading2"/>
      </w:pPr>
      <w:r>
        <w:t>Why Cock still lands: an emotional, unsparing conversation onstage</w:t>
      </w:r>
      <w:r/>
    </w:p>
    <w:p>
      <w:r/>
      <w:r>
        <w:t>The strongest thing about Cock is how it refuses to resolve itself; that unresolved, slightly aching quality is what keeps people talking after the lights go down. According to coverage in several outlets, Tripathi says the play doesn’t tell you what to think, it asks you to sit with the unease. That’s theatre at its best , tactile, immediate and a little bit uncomfortable in a useful way.</w:t>
      </w:r>
      <w:r/>
    </w:p>
    <w:p>
      <w:r/>
      <w:r>
        <w:t>Audiences who’ve seen earlier productions often mention the mixture of humour and heartbreak, a combination that makes the play feel alive rather than didactic. If you like your drama to leave a seam of thought behind, this one does that consistently.</w:t>
      </w:r>
      <w:r/>
    </w:p>
    <w:p>
      <w:pPr>
        <w:pStyle w:val="Heading2"/>
      </w:pPr>
      <w:r>
        <w:t>Back on stage: Tripathi returns to producing and why that’s notable</w:t>
      </w:r>
      <w:r/>
    </w:p>
    <w:p>
      <w:r/>
      <w:r>
        <w:t>Shweta Tripathi hasn’t been shy about championing the project as she returns to theatre producing after a gap, framing Cock as part of AllMyTea’s mission to stage stories that invite dialogue. Press reports note this marks a deliberate move to put queer narratives centre stage during Pride Month, but with the stated intention of keeping the conversation going beyond a single season.</w:t>
      </w:r>
      <w:r/>
    </w:p>
    <w:p>
      <w:r/>
      <w:r>
        <w:t>That decision to tour and revisit the piece matters because representation that’s seasonal can feel tokenistic; producing a sustained run suggests a longer‑term commitment to storytelling.</w:t>
      </w:r>
      <w:r/>
    </w:p>
    <w:p>
      <w:pPr>
        <w:pStyle w:val="Heading2"/>
      </w:pPr>
      <w:r>
        <w:t>Cast, direction and the staging you’ll see</w:t>
      </w:r>
      <w:r/>
    </w:p>
    <w:p>
      <w:r/>
      <w:r>
        <w:t>The new staging brings an ensemble that includes established and emerging names, guided by UK‑based theatre‑maker Manish Gandhi, to rework Bartlett’s text for Indian audiences. Reviews and previews point to tight, character‑driven performances that make the emotional stakes feel immediate.</w:t>
      </w:r>
      <w:r/>
    </w:p>
    <w:p>
      <w:r/>
      <w:r>
        <w:t>If you’re choosing seats, go front or centre for the intimacy; this is a play that relies on small gestures and charged silences as much as the words. Expect a bare, focused set, and performances that hinge on chemistry and shifts in attention.</w:t>
      </w:r>
      <w:r/>
    </w:p>
    <w:p>
      <w:pPr>
        <w:pStyle w:val="Heading2"/>
      </w:pPr>
      <w:r>
        <w:t>How Cock connects to wider trends in queer storytelling</w:t>
      </w:r>
      <w:r/>
    </w:p>
    <w:p>
      <w:r/>
      <w:r>
        <w:t>Across independent theatre and mainstream entertainment, there’s a clear appetite for queer stories that resist neat moralising. Industry pieces and culture pages have been highlighting a steady increase in productions and platforms embracing complex LGBT+ narratives, and Tripathi’s revival is part of that pattern.</w:t>
      </w:r>
      <w:r/>
    </w:p>
    <w:p>
      <w:r/>
      <w:r>
        <w:t>It’s worth noting that audiences now often look for authenticity over exposition , they prefer work that trusts them to feel, question and discuss afterwards. Cock sits neatly in that lane, prompting conversations rather than delivering conclusions.</w:t>
      </w:r>
      <w:r/>
    </w:p>
    <w:p>
      <w:pPr>
        <w:pStyle w:val="Heading2"/>
      </w:pPr>
      <w:r>
        <w:t>Practical tips for going: what to expect and how to prepare</w:t>
      </w:r>
      <w:r/>
    </w:p>
    <w:p>
      <w:r/>
      <w:r>
        <w:t>Book early , Pride Month runs a lot of theatre and tickets move quickly for meaningful, buzzed‑about shows. If you want to make it an evening, check for talkbacks or post‑show discussions; productions like this often schedule them to deepen the conversation.</w:t>
      </w:r>
      <w:r/>
    </w:p>
    <w:p>
      <w:r/>
      <w:r>
        <w:t>Bring a friend with whom you can debrief; the play is designed to be mulled over rather than explained. And if you’re sensitive to intense emotional content, read a short synopsis first so you know what you’re in for.</w:t>
      </w:r>
      <w:r/>
    </w:p>
    <w:p>
      <w:r/>
      <w:r>
        <w:t>It's a small programming choice that can open a lot of ears and hearts.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3">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https://www.bollywoodhungama.com/news/features/shweta-tripathi-brings-back-her-queer-play-cock-for-pride-month-says-this-is-the-time-of-freedom-for-people-to-be-themselves/</w:t>
        </w:r>
      </w:hyperlink>
      <w:r>
        <w:t xml:space="preserve"> - Please view link - unable to able to access data</w:t>
      </w:r>
      <w:r/>
    </w:p>
    <w:p>
      <w:pPr>
        <w:pStyle w:val="ListNumber"/>
        <w:spacing w:line="240" w:lineRule="auto"/>
        <w:ind w:left="720"/>
      </w:pPr>
      <w:r/>
      <w:hyperlink r:id="rId10">
        <w:r>
          <w:rPr>
            <w:color w:val="0000EE"/>
            <w:u w:val="single"/>
          </w:rPr>
          <w:t>https://www.mid-day.com/entertainment/web-series/article/shweta-tripathi-backs-bold-play-cock-for-pride-month-2025-23554977</w:t>
        </w:r>
      </w:hyperlink>
      <w:r>
        <w:t xml:space="preserve"> - Shweta Tripathi is producing the play 'Cock' under her theatre company, AllMyTea, with premieres in Delhi and Mumbai during Pride Month. The play, written by Mike Bartlett, explores themes of identity, love, and self-discovery. Tripathi aims to encourage audiences to engage with these conversations and views the play as a conversation starter rather than providing answers. (</w:t>
      </w:r>
      <w:hyperlink r:id="rId16">
        <w:r>
          <w:rPr>
            <w:color w:val="0000EE"/>
            <w:u w:val="single"/>
          </w:rPr>
          <w:t>mid-day.com</w:t>
        </w:r>
      </w:hyperlink>
      <w:r>
        <w:t>)</w:t>
      </w:r>
      <w:r/>
    </w:p>
    <w:p>
      <w:pPr>
        <w:pStyle w:val="ListNumber"/>
        <w:spacing w:line="240" w:lineRule="auto"/>
        <w:ind w:left="720"/>
      </w:pPr>
      <w:r/>
      <w:hyperlink r:id="rId12">
        <w:r>
          <w:rPr>
            <w:color w:val="0000EE"/>
            <w:u w:val="single"/>
          </w:rPr>
          <w:t>https://www.filmibeat.com/bollywood/news/2025/shweta-tripathi-returns-to-theatre-as-producer-after-10-years-with-queer-drama-cock-this-pride-month-011-462541.html</w:t>
        </w:r>
      </w:hyperlink>
      <w:r>
        <w:t xml:space="preserve"> - Shweta Tripathi is making her debut as a theatre producer with the play 'Cock', set to premiere in June 2025 in Delhi and Mumbai. The play, directed by Manish Gandhi, delves into themes of queer identity and love, marking Tripathi's return to the theatre world after over a decade. (</w:t>
      </w:r>
      <w:hyperlink r:id="rId17">
        <w:r>
          <w:rPr>
            <w:color w:val="0000EE"/>
            <w:u w:val="single"/>
          </w:rPr>
          <w:t>filmibeat.com</w:t>
        </w:r>
      </w:hyperlink>
      <w:r>
        <w:t>)</w:t>
      </w:r>
      <w:r/>
    </w:p>
    <w:p>
      <w:pPr>
        <w:pStyle w:val="ListNumber"/>
        <w:spacing w:line="240" w:lineRule="auto"/>
        <w:ind w:left="720"/>
      </w:pPr>
      <w:r/>
      <w:hyperlink r:id="rId11">
        <w:r>
          <w:rPr>
            <w:color w:val="0000EE"/>
            <w:u w:val="single"/>
          </w:rPr>
          <w:t>https://www.bollywoodhungama.com/news/features/shweta-tripathi-returns-theatre-producer-decade-queer-drama-cock-set-premiere-pride-month-delhi-mumbai/</w:t>
        </w:r>
      </w:hyperlink>
      <w:r>
        <w:t xml:space="preserve"> - Shweta Tripathi is returning to the theatre as a producer with the play 'Cock', set to premiere in Delhi and Mumbai during Pride Month. The play, written by Mike Bartlett and directed by Manish Gandhi, explores themes of identity, sexuality, and the fluidity of love. (</w:t>
      </w:r>
      <w:hyperlink r:id="rId18">
        <w:r>
          <w:rPr>
            <w:color w:val="0000EE"/>
            <w:u w:val="single"/>
          </w:rPr>
          <w:t>bollywoodhungama.com</w:t>
        </w:r>
      </w:hyperlink>
      <w:r>
        <w:t>)</w:t>
      </w:r>
      <w:r/>
    </w:p>
    <w:p>
      <w:pPr>
        <w:pStyle w:val="ListNumber"/>
        <w:spacing w:line="240" w:lineRule="auto"/>
        <w:ind w:left="720"/>
      </w:pPr>
      <w:r/>
      <w:hyperlink r:id="rId13">
        <w:r>
          <w:rPr>
            <w:color w:val="0000EE"/>
            <w:u w:val="single"/>
          </w:rPr>
          <w:t>https://www.thestatesman.com/entertainment/shweta-tripathi-produces-queer-drama-cock-for-pride-month-premiere-1503439241.html</w:t>
        </w:r>
      </w:hyperlink>
      <w:r>
        <w:t xml:space="preserve"> - Shweta Tripathi is producing the acclaimed British play 'Cock' under her theatre company, AllMyTea, with premieres in Delhi and Mumbai during Pride Month. The play, directed by Manish Gandhi, explores themes of identity, love, and self-discovery. (</w:t>
      </w:r>
      <w:hyperlink r:id="rId19">
        <w:r>
          <w:rPr>
            <w:color w:val="0000EE"/>
            <w:u w:val="single"/>
          </w:rPr>
          <w:t>thestatesman.com</w:t>
        </w:r>
      </w:hyperlink>
      <w:r>
        <w:t>)</w:t>
      </w:r>
      <w:r/>
    </w:p>
    <w:p>
      <w:pPr>
        <w:pStyle w:val="ListNumber"/>
        <w:spacing w:line="240" w:lineRule="auto"/>
        <w:ind w:left="720"/>
      </w:pPr>
      <w:r/>
      <w:hyperlink r:id="rId14">
        <w:r>
          <w:rPr>
            <w:color w:val="0000EE"/>
            <w:u w:val="single"/>
          </w:rPr>
          <w:t>https://www.indulgexpress.com/culture/theatre/2025/Aug/09/shweta-tripathi-champions-year-round-pride-with-nationwide-tour-of-cock</w:t>
        </w:r>
      </w:hyperlink>
      <w:r>
        <w:t xml:space="preserve"> - Shweta Tripathi is extending the tour of her play 'Cock' across India beyond Pride Month, emphasizing that queer stories are year-round human stories deserving dignity and celebration. The play explores themes of love, identity, and sexual fluidity. (</w:t>
      </w:r>
      <w:hyperlink r:id="rId20">
        <w:r>
          <w:rPr>
            <w:color w:val="0000EE"/>
            <w:u w:val="single"/>
          </w:rPr>
          <w:t>indulgexpress.com</w:t>
        </w:r>
      </w:hyperlink>
      <w:r>
        <w:t>)</w:t>
      </w:r>
      <w:r/>
    </w:p>
    <w:p>
      <w:pPr>
        <w:pStyle w:val="ListNumber"/>
        <w:spacing w:line="240" w:lineRule="auto"/>
        <w:ind w:left="720"/>
      </w:pPr>
      <w:r/>
      <w:hyperlink r:id="rId15">
        <w:r>
          <w:rPr>
            <w:color w:val="0000EE"/>
            <w:u w:val="single"/>
          </w:rPr>
          <w:t>https://www.socialnews.xyz/2025/08/05/shweta-tripathi-queer-stories-arent-seasonal/</w:t>
        </w:r>
      </w:hyperlink>
      <w:r>
        <w:t xml:space="preserve"> - Shweta Tripathi is taking her play 'Cock' to more cities across India, reinforcing her commitment to year-round LGBTQ+ representation. The play explores themes of love, identity, and sexual fluidity, and has earned praise for sparking conversations around queer visibility in Indian theatre. (</w:t>
      </w:r>
      <w:hyperlink r:id="rId21">
        <w:r>
          <w:rPr>
            <w:color w:val="0000EE"/>
            <w:u w:val="single"/>
          </w:rPr>
          <w:t>socialnews.xyz</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llywoodhungama.com/news/features/shweta-tripathi-brings-back-her-queer-play-cock-for-pride-month-says-this-is-the-time-of-freedom-for-people-to-be-themselves/" TargetMode="External"/><Relationship Id="rId10" Type="http://schemas.openxmlformats.org/officeDocument/2006/relationships/hyperlink" Target="https://www.mid-day.com/entertainment/web-series/article/shweta-tripathi-backs-bold-play-cock-for-pride-month-2025-23554977" TargetMode="External"/><Relationship Id="rId11" Type="http://schemas.openxmlformats.org/officeDocument/2006/relationships/hyperlink" Target="https://www.bollywoodhungama.com/news/features/shweta-tripathi-returns-theatre-producer-decade-queer-drama-cock-set-premiere-pride-month-delhi-mumbai/" TargetMode="External"/><Relationship Id="rId12" Type="http://schemas.openxmlformats.org/officeDocument/2006/relationships/hyperlink" Target="https://www.filmibeat.com/bollywood/news/2025/shweta-tripathi-returns-to-theatre-as-producer-after-10-years-with-queer-drama-cock-this-pride-month-011-462541.html" TargetMode="External"/><Relationship Id="rId13" Type="http://schemas.openxmlformats.org/officeDocument/2006/relationships/hyperlink" Target="https://www.thestatesman.com/entertainment/shweta-tripathi-produces-queer-drama-cock-for-pride-month-premiere-1503439241.html" TargetMode="External"/><Relationship Id="rId14" Type="http://schemas.openxmlformats.org/officeDocument/2006/relationships/hyperlink" Target="https://www.indulgexpress.com/culture/theatre/2025/Aug/09/shweta-tripathi-champions-year-round-pride-with-nationwide-tour-of-cock" TargetMode="External"/><Relationship Id="rId15" Type="http://schemas.openxmlformats.org/officeDocument/2006/relationships/hyperlink" Target="https://www.socialnews.xyz/2025/08/05/shweta-tripathi-queer-stories-arent-seasonal/" TargetMode="External"/><Relationship Id="rId16" Type="http://schemas.openxmlformats.org/officeDocument/2006/relationships/hyperlink" Target="https://www.mid-day.com/entertainment/web-series/article/shweta-tripathi-backs-bold-play-cock-for-pride-month-2025-23554977?utm_source=openai" TargetMode="External"/><Relationship Id="rId17" Type="http://schemas.openxmlformats.org/officeDocument/2006/relationships/hyperlink" Target="https://www.filmibeat.com/bollywood/news/2025/shweta-tripathi-returns-to-theatre-as-producer-after-10-years-with-queer-drama-cock-this-pride-month-011-462541.html?utm_source=openai" TargetMode="External"/><Relationship Id="rId18" Type="http://schemas.openxmlformats.org/officeDocument/2006/relationships/hyperlink" Target="https://www.bollywoodhungama.com/news/features/shweta-tripathi-returns-theatre-producer-decade-queer-drama-cock-set-premiere-pride-month-delhi-mumbai/?utm_source=openai" TargetMode="External"/><Relationship Id="rId19" Type="http://schemas.openxmlformats.org/officeDocument/2006/relationships/hyperlink" Target="https://www.thestatesman.com/entertainment/shweta-tripathi-produces-queer-drama-cock-for-pride-month-premiere-1503439241.html?utm_source=openai" TargetMode="External"/><Relationship Id="rId20" Type="http://schemas.openxmlformats.org/officeDocument/2006/relationships/hyperlink" Target="https://www.indulgexpress.com/culture/theatre/2025/Aug/09/shweta-tripathi-champions-year-round-pride-with-nationwide-tour-of-cock?utm_source=openai" TargetMode="External"/><Relationship Id="rId21" Type="http://schemas.openxmlformats.org/officeDocument/2006/relationships/hyperlink" Target="https://www.socialnews.xyz/2025/08/05/shweta-tripathi-queer-stories-arent-seasona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