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Dallas This June — Your Guide to Community, Culture and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vibrant Pride energy across Dallas-Fort Worth this June: from neighbourhood block parties and Desi queer nights to dance-theatre collaborations and family-friendly splash days, here’s what’s happening, where to go and why these events matter to the community.</w:t>
      </w:r>
      <w:r/>
    </w:p>
    <w:p>
      <w:r/>
      <w:r>
        <w:t>Essential Takeaways</w:t>
      </w:r>
      <w:r/>
      <w:r/>
    </w:p>
    <w:p>
      <w:pPr>
        <w:pStyle w:val="ListBullet"/>
        <w:spacing w:line="240" w:lineRule="auto"/>
        <w:ind w:left="720"/>
      </w:pPr>
      <w:r/>
      <w:r>
        <w:rPr>
          <w:b/>
        </w:rPr>
        <w:t>Major hub:</w:t>
      </w:r>
      <w:r>
        <w:t xml:space="preserve"> The Dallas Arts District Pride Block Party is a big, free outdoor celebration with live music, drag, DJs, food trucks and museums staying open late.</w:t>
      </w:r>
      <w:r/>
    </w:p>
    <w:p>
      <w:pPr>
        <w:pStyle w:val="ListBullet"/>
        <w:spacing w:line="240" w:lineRule="auto"/>
        <w:ind w:left="720"/>
      </w:pPr>
      <w:r/>
      <w:r>
        <w:rPr>
          <w:b/>
        </w:rPr>
        <w:t>Cultural highlight:</w:t>
      </w:r>
      <w:r>
        <w:t xml:space="preserve"> Pride ka Chand brings Desi queer performance, henna and free food at The Round-Up Saloon , a warm, colourful mix of tradition and Pride.</w:t>
      </w:r>
      <w:r/>
    </w:p>
    <w:p>
      <w:pPr>
        <w:pStyle w:val="ListBullet"/>
        <w:spacing w:line="240" w:lineRule="auto"/>
        <w:ind w:left="720"/>
      </w:pPr>
      <w:r/>
      <w:r>
        <w:rPr>
          <w:b/>
        </w:rPr>
        <w:t>Performance pick:</w:t>
      </w:r>
      <w:r>
        <w:t xml:space="preserve"> Uptown Players and Bruce Wood Dance present Together, a joint music-and-movement show at the Kalita Humphreys Theatre.</w:t>
      </w:r>
      <w:r/>
    </w:p>
    <w:p>
      <w:pPr>
        <w:pStyle w:val="ListBullet"/>
        <w:spacing w:line="240" w:lineRule="auto"/>
        <w:ind w:left="720"/>
      </w:pPr>
      <w:r/>
      <w:r>
        <w:rPr>
          <w:b/>
        </w:rPr>
        <w:t>Family and outdoor fun:</w:t>
      </w:r>
      <w:r>
        <w:t xml:space="preserve"> Multiple Pride splash and brunch events, plus Trinity Pride Fest and Denton’s decade-strong Pridenton programme.</w:t>
      </w:r>
      <w:r/>
    </w:p>
    <w:p>
      <w:pPr>
        <w:pStyle w:val="ListBullet"/>
        <w:spacing w:line="240" w:lineRule="auto"/>
        <w:ind w:left="720"/>
      </w:pPr>
      <w:r/>
      <w:r>
        <w:rPr>
          <w:b/>
        </w:rPr>
        <w:t>Practical ease:</w:t>
      </w:r>
      <w:r>
        <w:t xml:space="preserve"> Many events are free or low-cost; some require registration or ticketing, so check listings and RSVP in advance.</w:t>
      </w:r>
      <w:r/>
      <w:r/>
    </w:p>
    <w:p>
      <w:pPr>
        <w:pStyle w:val="Heading2"/>
      </w:pPr>
      <w:r>
        <w:t>Big, citywide energy: Dallas Arts District Pride Block Party</w:t>
      </w:r>
      <w:r/>
    </w:p>
    <w:p>
      <w:r/>
      <w:r>
        <w:t>If you want a single place to soak up Pride atmosphere, the Dallas Arts District on Flora Street delivers a visual and sonic feast, from 6pm to midnight. Museums like the Dallas Museum of Art and the Nasher will be part of the evening, while DJs, drag performers and a dance floor keep the momentum. Food trucks and local vendors make it easy to nibble and browse as you move between performances. This is the kind of event that’s loud, colourful and inclusive , bring comfortable shoes, a refillable water bottle and a small cash stash for food and art stalls. Expect crowds, so arrive early if you want prime viewing spots or to catch a particular act.</w:t>
      </w:r>
      <w:r/>
    </w:p>
    <w:p>
      <w:pPr>
        <w:pStyle w:val="Heading2"/>
      </w:pPr>
      <w:r>
        <w:t>Pride ka Chand: when Desi tradition meets queer celebration</w:t>
      </w:r>
      <w:r/>
    </w:p>
    <w:p>
      <w:r/>
      <w:r>
        <w:t>Pride ka Chand at The Round-Up Saloon offers something different: a Desi queer gathering that blends poetry, mehfil-style music, drag, henna and a sense of homecoming. The evening features red-carpet interviews, free food, a hosted Mehfil and a lineup of drag and dance performers , all framed around the tagline “where tradition meets Pride.” For many attendees, the sensory details make the night: the scent of spices, the tactile detail of henna, and the warmth of community storytelling. If you’re looking for culturally specific Pride spaces, this is a beautiful, affirming option , arrive hungry and ready to stay for the performances.</w:t>
      </w:r>
      <w:r/>
    </w:p>
    <w:p>
      <w:pPr>
        <w:pStyle w:val="Heading2"/>
      </w:pPr>
      <w:r>
        <w:t>Together: dance and theatre in unexpected partnership</w:t>
      </w:r>
      <w:r/>
    </w:p>
    <w:p>
      <w:r/>
      <w:r>
        <w:t>Uptown Players and Bruce Wood Dance have teamed up for Together at the Kalita Humphreys Theatre, a collaboration that fuses theatre and contemporary dance. Presented across a weekend slot, the show explores unity and resilience through music and movement, offering a quieter, more reflective complement to block parties and street festivals. This is a good pick if you want to experience Pride through art that leans into choreography, narrative and theatrical staging rather than parade spectacle. Tickets are modestly priced; booking ahead guarantees a seat and supports local companies investing in new collaborative programming.</w:t>
      </w:r>
      <w:r/>
    </w:p>
    <w:p>
      <w:pPr>
        <w:pStyle w:val="Heading2"/>
      </w:pPr>
      <w:r>
        <w:t>Family-friendly, regional and outdoor Pride options</w:t>
      </w:r>
      <w:r/>
    </w:p>
    <w:p>
      <w:r/>
      <w:r>
        <w:t>Across North Texas you’ll find Pride events that suit families, seniors and rural communities , from Rose City Pride in Tyler to Cedar Creek Lake’s Splash Day and Trinity Pride Fest in Fort Worth. Many of these gatherings are free and community-run, with sensory tents, children’s activities, and accessible programming that keeps everyone in mind. If you’re travelling with little ones or prefer a more relaxed pace, check event pages for family hours and accessibility details. Local groups like Tyler Area Gays also run support and educational meetups during the month, offering something deeper than celebration alone.</w:t>
      </w:r>
      <w:r/>
    </w:p>
    <w:p>
      <w:pPr>
        <w:pStyle w:val="Heading2"/>
      </w:pPr>
      <w:r>
        <w:t>Practical tips for enjoying Pride season safely and easily</w:t>
      </w:r>
      <w:r/>
    </w:p>
    <w:p>
      <w:r/>
      <w:r>
        <w:t>Plan on crowds and variable weather; dress in layers and bring sun protection for daytime events. Check each event’s page for registration requirements , some shows and seminars are free but need an RSVP, while theatre and gala events use paid tickets. If you’re attending culturally specific gatherings, be respectful of traditions and community norms; these nights are often both celebratory and sacred for attendees. Finally, consider public transport, ride-shares or carpooling , parking can be limited near major hubs like the Arts District and Cedar Springs.</w:t>
      </w:r>
      <w:r/>
    </w:p>
    <w:p>
      <w:r/>
      <w:r>
        <w:t>It's a small change to mark on your calendar that can make every Pride outing feel fuller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https://dallasvoice.com/best-bets-06-19-26/</w:t>
        </w:r>
      </w:hyperlink>
      <w:r>
        <w:t xml:space="preserve"> - Please view link - unable to able to access data</w:t>
      </w:r>
      <w:r/>
    </w:p>
    <w:p>
      <w:pPr>
        <w:pStyle w:val="ListNumber"/>
        <w:spacing w:line="240" w:lineRule="auto"/>
        <w:ind w:left="720"/>
      </w:pPr>
      <w:r/>
      <w:hyperlink r:id="rId10">
        <w:r>
          <w:rPr>
            <w:color w:val="0000EE"/>
            <w:u w:val="single"/>
          </w:rPr>
          <w:t>https://www.dallasvoice.com/best-bets-06-19-26/</w:t>
        </w:r>
      </w:hyperlink>
      <w:r>
        <w:t xml:space="preserve"> - The article from Dallas Voice highlights various LGBTQ+ events happening in the Dallas area from June 19 to June 30, 2026. It features the Pride Block Party on June 19, the Rose City Pride in Tyler on June 20, and the 'Together' performance by Uptown Players and Bruce Wood Dance at the Kalita Humphreys Theater on June 20-21. Other events include Turtle Creek Chorale's 'Pride as Big As Texas' concert on June 20, financial wisdom seminar by Tyler Area Gays on June 20, and a free AI workshop for beginners on June 20. The article also mentions Pride ka Chand, a Desi queer celebration at The Round-Up Saloon on June 21, and Patrick Wolf's performance at Rubber Gloves Studio in Denton on the same day. Additionally, it lists 'Phenomenomaly' at Meow Wolf Grapevine, TAG+ Community Outreach, Pridenton's 'Pride in Our Stories' virtual panel, and various other events throughout the month, including Pride Splash parties, drag brunches, and educational seminars.</w:t>
      </w:r>
      <w:r/>
    </w:p>
    <w:p>
      <w:pPr>
        <w:pStyle w:val="ListNumber"/>
        <w:spacing w:line="240" w:lineRule="auto"/>
        <w:ind w:left="720"/>
      </w:pPr>
      <w:r/>
      <w:hyperlink r:id="rId13">
        <w:r>
          <w:rPr>
            <w:color w:val="0000EE"/>
            <w:u w:val="single"/>
          </w:rPr>
          <w:t>https://uptownplayers.org/show-details/together</w:t>
        </w:r>
      </w:hyperlink>
      <w:r>
        <w:t xml:space="preserve"> - Uptown Players and Bruce Wood Dance Dallas present 'Together,' a collaboration celebrating unity, resilience, and love through music and movement. The performance is scheduled for June 20 at 8 p.m. and June 21 at 2 p.m. at the Kalita Humphreys Theater in Dallas. Tickets range from $36 to $75. The show features a blend of electrifying dance, soaring vocals, and heartfelt storytelling, exploring the journey from isolation to connection through iconic songs like 'We Belong,' 'Stand By Me,' 'Call Me,' 'We Are Family,' 'All By Myself,' and 'We Are the World.' The cast includes vocalists Peter DiCesare, Allison Glasman, Stephanie Godsave, Seth Paden, Weaver Rhodes, Coltin Snyder, Kylie Stewart, Megan Storey, Elliott Ludovic, Cole Vernon, L. Walter, and Brett Warner. The creative team comprises director Clayton Younkin, director/choreographer Cole Vernon, music arranger and director Adam C. Wright, set designer Dennis Canright, lighting designer Julie Hohman, costume designer Suzi Cranford, and sound designer Brian Christensen.</w:t>
      </w:r>
      <w:r/>
    </w:p>
    <w:p>
      <w:pPr>
        <w:pStyle w:val="ListNumber"/>
        <w:spacing w:line="240" w:lineRule="auto"/>
        <w:ind w:left="720"/>
      </w:pPr>
      <w:r/>
      <w:hyperlink r:id="rId14">
        <w:r>
          <w:rPr>
            <w:color w:val="0000EE"/>
            <w:u w:val="single"/>
          </w:rPr>
          <w:t>https://www.broadwayworld.com/dallas/regional/TOGETHER-4351614</w:t>
        </w:r>
      </w:hyperlink>
      <w:r>
        <w:t xml:space="preserve"> - BroadwayWorld Dallas provides details about 'TOGETHER,' a collaboration between Uptown Players and Bruce Wood Dance Dallas. The event is set for June 20 at 8 p.m. and June 21 at 2 p.m. at the Kalita Humphreys Theater in Dallas. The performance combines live vocals, contemporary dance, and theatrical storytelling to celebrate Pride. It traces the LGBTQ+ community’s journey from isolation to connection, featuring iconic anthems such as Celine Dion’s 'All By Myself' and Pat Benatar’s 'We Belong.' The choreography is by Bruce Wood and Joy Bollinger, with new works by Bruce Wood Dance company artists Weaver Rhodes, Elliott Trahan, Cole Vernon, and Megan Storey. The vocalists include Peter DiCesare, Seth Paden, Lee Walter, Brett Warner, and Kylie Stewart, under the musical direction of Adam C. Wright and stage direction by Clayton Younkin.</w:t>
      </w:r>
      <w:r/>
    </w:p>
    <w:p>
      <w:pPr>
        <w:pStyle w:val="ListNumber"/>
        <w:spacing w:line="240" w:lineRule="auto"/>
        <w:ind w:left="720"/>
      </w:pPr>
      <w:r/>
      <w:hyperlink r:id="rId11">
        <w:r>
          <w:rPr>
            <w:color w:val="0000EE"/>
            <w:u w:val="single"/>
          </w:rPr>
          <w:t>https://www.visitdallas.com/events/together-with-uptown-players-and-bruce-wood-dance-dallas/</w:t>
        </w:r>
      </w:hyperlink>
      <w:r>
        <w:t xml:space="preserve"> - Visit Dallas provides information about 'TOGETHER,' a collaboration between Uptown Players and Bruce Wood Dance Dallas. The event is scheduled for June 20 at 8 p.m. and June 21 at 2 p.m. at the Kalita Humphreys Theater in Dallas. The performance blends live vocals with contemporary dance, tracing the LGBTQ+ community’s journey from isolation to connection. It features iconic anthems including Celine Dion’s 'All By Myself' and Pat Benatar’s 'We Belong.' The choreography is by Bruce Wood and Joy Bollinger, with new works by Bruce Wood Dance company artists Weaver Rhodes, Elliott Trahan, Cole Vernon, and Megan Storey. The vocalists include Peter DiCesare, Seth Paden, Lee Walter, Brett Warner, and Kylie Stewart, under the musical direction of Adam C. Wright and stage direction by Clayton Younkin.</w:t>
      </w:r>
      <w:r/>
    </w:p>
    <w:p>
      <w:pPr>
        <w:pStyle w:val="ListNumber"/>
        <w:spacing w:line="240" w:lineRule="auto"/>
        <w:ind w:left="720"/>
      </w:pPr>
      <w:r/>
      <w:hyperlink r:id="rId12">
        <w:r>
          <w:rPr>
            <w:color w:val="0000EE"/>
            <w:u w:val="single"/>
          </w:rPr>
          <w:t>https://www.brucewooddance.org/current-performances</w:t>
        </w:r>
      </w:hyperlink>
      <w:r>
        <w:t xml:space="preserve"> - Bruce Wood Dance announces 'TOGETHER,' a collaboration with Uptown Players, scheduled for June 20 at 8 p.m. and June 21 at 2 p.m. at the Kalita Humphreys Theater in Dallas. The performance celebrates Pride with a mix of electrifying dance, soaring vocals, and heartfelt storytelling. It follows the journey from isolation to connection through iconic hits like 'We Belong,' 'Stand By Me,' and 'We Are Family.' The choreography is by Bruce Wood and Joy Bollinger, with new works by Bruce Wood Dance company artists Weaver Rhodes, Elliott Trahan, Cole Vernon, and Megan Storey.</w:t>
      </w:r>
      <w:r/>
    </w:p>
    <w:p>
      <w:pPr>
        <w:pStyle w:val="ListNumber"/>
        <w:spacing w:line="240" w:lineRule="auto"/>
        <w:ind w:left="720"/>
      </w:pPr>
      <w:r/>
      <w:hyperlink r:id="rId15">
        <w:r>
          <w:rPr>
            <w:color w:val="0000EE"/>
            <w:u w:val="single"/>
          </w:rPr>
          <w:t>https://uptownplayers.org/2025-2026bonusshows</w:t>
        </w:r>
      </w:hyperlink>
      <w:r>
        <w:t xml:space="preserve"> - Uptown Players announces two bonus productions for the 2025–2026 season: 'TOGETHER' and 'Application Pending.' 'TOGETHER' is a collaboration with Bruce Wood Dance Dallas, scheduled for June 20–21, 2026, at the Kalita Humphreys Theater. 'Application Pending' is a one-person comedy by Greg Edwards and Andy Sandberg, directed by Linda Leonard, running August 20–30, 2026, at Theatre Too inside Theatre Three. The announcement highlights the upcoming shows and provides ticket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llasvoice.com/best-bets-06-19-26/" TargetMode="External"/><Relationship Id="rId10" Type="http://schemas.openxmlformats.org/officeDocument/2006/relationships/hyperlink" Target="https://www.dallasvoice.com/best-bets-06-19-26/" TargetMode="External"/><Relationship Id="rId11" Type="http://schemas.openxmlformats.org/officeDocument/2006/relationships/hyperlink" Target="https://www.visitdallas.com/events/together-with-uptown-players-and-bruce-wood-dance-dallas/" TargetMode="External"/><Relationship Id="rId12" Type="http://schemas.openxmlformats.org/officeDocument/2006/relationships/hyperlink" Target="https://www.brucewooddance.org/current-performances" TargetMode="External"/><Relationship Id="rId13" Type="http://schemas.openxmlformats.org/officeDocument/2006/relationships/hyperlink" Target="https://uptownplayers.org/show-details/together" TargetMode="External"/><Relationship Id="rId14" Type="http://schemas.openxmlformats.org/officeDocument/2006/relationships/hyperlink" Target="https://www.broadwayworld.com/dallas/regional/TOGETHER-4351614" TargetMode="External"/><Relationship Id="rId15" Type="http://schemas.openxmlformats.org/officeDocument/2006/relationships/hyperlink" Target="https://uptownplayers.org/2025-2026bonus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