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Banners in Exmouth: Why the Town Keeps Flying the Flag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spotting rainbow banners around Exmouth again, after vandals removed several in the run-up to the town’s first ever Pride march; locals, organisers and police say the displays matter because they show visible support and push back against intolerance.</w:t>
      </w:r>
      <w:r/>
    </w:p>
    <w:p>
      <w:r/>
      <w:r>
        <w:t>Essential Takeaways</w:t>
      </w:r>
      <w:r/>
      <w:r/>
    </w:p>
    <w:p>
      <w:pPr>
        <w:pStyle w:val="ListBullet"/>
        <w:spacing w:line="240" w:lineRule="auto"/>
        <w:ind w:left="720"/>
      </w:pPr>
      <w:r/>
      <w:r>
        <w:rPr>
          <w:b/>
        </w:rPr>
        <w:t>Repeated vandalism:</w:t>
      </w:r>
      <w:r>
        <w:t xml:space="preserve"> Pride banners in Exmouth have been taken down or damaged multiple times this year, prompting police investigation.</w:t>
      </w:r>
      <w:r/>
    </w:p>
    <w:p>
      <w:pPr>
        <w:pStyle w:val="ListBullet"/>
        <w:spacing w:line="240" w:lineRule="auto"/>
        <w:ind w:left="720"/>
      </w:pPr>
      <w:r/>
      <w:r>
        <w:rPr>
          <w:b/>
        </w:rPr>
        <w:t>Protective measures:</w:t>
      </w:r>
      <w:r>
        <w:t xml:space="preserve"> Volunteers now remove the M&amp;S banner each evening to stop further thefts; replacements were also stolen after being secured.</w:t>
      </w:r>
      <w:r/>
    </w:p>
    <w:p>
      <w:pPr>
        <w:pStyle w:val="ListBullet"/>
        <w:spacing w:line="240" w:lineRule="auto"/>
        <w:ind w:left="720"/>
      </w:pPr>
      <w:r/>
      <w:r>
        <w:rPr>
          <w:b/>
        </w:rPr>
        <w:t>Community response:</w:t>
      </w:r>
      <w:r>
        <w:t xml:space="preserve"> Local councillors and residents publicly condemned the acts and emphasised Pride’s role in visibility and solidarity.</w:t>
      </w:r>
      <w:r/>
    </w:p>
    <w:p>
      <w:pPr>
        <w:pStyle w:val="ListBullet"/>
        <w:spacing w:line="240" w:lineRule="auto"/>
        <w:ind w:left="720"/>
      </w:pPr>
      <w:r/>
      <w:r>
        <w:rPr>
          <w:b/>
        </w:rPr>
        <w:t>Wider pattern:</w:t>
      </w:r>
      <w:r>
        <w:t xml:space="preserve"> Similar attacks on Pride symbols have been reported elsewhere in the UK and internationally, suggesting coordinated or copycat incidents.</w:t>
      </w:r>
      <w:r/>
    </w:p>
    <w:p>
      <w:pPr>
        <w:pStyle w:val="ListBullet"/>
        <w:spacing w:line="240" w:lineRule="auto"/>
        <w:ind w:left="720"/>
      </w:pPr>
      <w:r/>
      <w:r>
        <w:rPr>
          <w:b/>
        </w:rPr>
        <w:t>Event goes ahead:</w:t>
      </w:r>
      <w:r>
        <w:t xml:space="preserve"> Despite setbacks, Exmouth Pride will hold its first march and a packed weekend of celebrations.</w:t>
      </w:r>
      <w:r/>
      <w:r/>
    </w:p>
    <w:p>
      <w:pPr>
        <w:pStyle w:val="Heading2"/>
      </w:pPr>
      <w:r>
        <w:t>A stubborn splash of colour that won’t be beaten</w:t>
      </w:r>
      <w:r/>
    </w:p>
    <w:p>
      <w:r/>
      <w:r>
        <w:t>The moment you arrive in Exmouth by train, railings outside M&amp;S and other spots are bright with banners and flags, and that display hasn’t been deterred by thefts that have left organisers exasperated. The banners were repeatedly taken down within days of being installed, prompting volunteers to fetch them each night to keep them safe. The visual effect , colourful and hopeful , remains the first thing many visitors notice.</w:t>
      </w:r>
      <w:r/>
    </w:p>
    <w:p>
      <w:r/>
      <w:r>
        <w:t>Local police labelled the thefts “pathetic”, and Exmouth Pride say this is the third year running they’ve had to deal with damaged or missing flags. According to DevonLive and local radio coverage, the persistence of the display underlines how much the community values visibility; volunteers and shops have kept putting up rainbows even after setbacks.</w:t>
      </w:r>
      <w:r/>
    </w:p>
    <w:p>
      <w:pPr>
        <w:pStyle w:val="Heading2"/>
      </w:pPr>
      <w:r>
        <w:t>Why the town is treating this as more than petty vandalism</w:t>
      </w:r>
      <w:r/>
    </w:p>
    <w:p>
      <w:r/>
      <w:r>
        <w:t>Police and councillors argue these aren’t random pranks but targeted actions that hit at what Pride stands for: openness and safety for LGBTQ+ people. Exmouth’s town councillor said torn-down banners show exactly why Pride still matters, because removing symbols erases visibility and can intimidate people who rely on public signs of support.</w:t>
      </w:r>
      <w:r/>
    </w:p>
    <w:p>
      <w:r/>
      <w:r>
        <w:t>There’s local anger too. Another councillor pointed out that tolerance is part of the town’s identity and that anyone who can’t accept that isn’t truly part of the community. That sense of moral outrage has helped galvanise support for the event rather than silencing it.</w:t>
      </w:r>
      <w:r/>
    </w:p>
    <w:p>
      <w:pPr>
        <w:pStyle w:val="Heading2"/>
      </w:pPr>
      <w:r>
        <w:t>This fits a worrying national and international pattern</w:t>
      </w:r>
      <w:r/>
    </w:p>
    <w:p>
      <w:r/>
      <w:r>
        <w:t>What’s happening in Exmouth isn’t isolated. Reporting from other outlets shows waves of Pride flag thefts, burnings and slashing have occurred in towns and cities across the UK and overseas. Those incidents suggest either copycat behaviour or coordinated targeting of Pride symbols, rather than isolated mischief.</w:t>
      </w:r>
      <w:r/>
    </w:p>
    <w:p>
      <w:r/>
      <w:r>
        <w:t>That wider context matters because it shifts how organisers and police respond. Where once a missing banner might have been shrugged off, now communities treat such acts as potential hate crimes and step up prevention, replacement and investigation , as Exmouth has done.</w:t>
      </w:r>
      <w:r/>
    </w:p>
    <w:p>
      <w:pPr>
        <w:pStyle w:val="Heading2"/>
      </w:pPr>
      <w:r>
        <w:t>Practical steps organisers and supporters are taking</w:t>
      </w:r>
      <w:r/>
    </w:p>
    <w:p>
      <w:r/>
      <w:r>
        <w:t>Faced with repeat thefts, Exmouth Pride and local volunteers have adapted fast: banners go up during the day and are brought in overnight, cable ties are used where possible, and volunteers keep an eye on high-visibility locations. Shops and venues display smaller, harder-to-steal flags and window graphics that keep the message visible without easy removal.</w:t>
      </w:r>
      <w:r/>
    </w:p>
    <w:p>
      <w:r/>
      <w:r>
        <w:t>If you’re supporting a local Pride, consider simple measures: durable fixings, community rota for taking down outdoor displays at night, and lots of indoor or window-based signs. And where theft or damage happens, report it; police are treating these incidents seriously.</w:t>
      </w:r>
      <w:r/>
    </w:p>
    <w:p>
      <w:pPr>
        <w:pStyle w:val="Heading2"/>
      </w:pPr>
      <w:r>
        <w:t>The mood on the ground: celebration, defiance and solidarity</w:t>
      </w:r>
      <w:r/>
    </w:p>
    <w:p>
      <w:r/>
      <w:r>
        <w:t>Despite the thefts, charity shops, lampposts and public benches are decked out in rainbows, and the town is set to host its first ever Pride march before the main event in Manor Gardens. Locals voiced confusion and disappointment at the vandalism, but also excitement for the weekend , some said they were “gutted” to miss it, others praised the performers and volunteers.</w:t>
      </w:r>
      <w:r/>
    </w:p>
    <w:p>
      <w:r/>
      <w:r>
        <w:t>So, while a few people try to strip away visible support, Exmouth’s response has been louder banners, volunteers, and an event that promises communal joy and solidarity. The practical message is simple: visibility wins when a town shows up together.</w:t>
      </w:r>
      <w:r/>
    </w:p>
    <w:p>
      <w:r/>
      <w:r>
        <w:t>It's a small change that can make every display safer and every celebration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https://www.devonlive.com/news/devon-news/visit-exmouth-pride-still-proud-11019203</w:t>
        </w:r>
      </w:hyperlink>
      <w:r>
        <w:t xml:space="preserve"> - Please view link - unable to able to access data</w:t>
      </w:r>
      <w:r/>
    </w:p>
    <w:p>
      <w:pPr>
        <w:pStyle w:val="ListNumber"/>
        <w:spacing w:line="240" w:lineRule="auto"/>
        <w:ind w:left="720"/>
      </w:pPr>
      <w:r/>
      <w:hyperlink r:id="rId10">
        <w:r>
          <w:rPr>
            <w:color w:val="0000EE"/>
            <w:u w:val="single"/>
          </w:rPr>
          <w:t>https://www.devonairradio.com/news/local-news/police-condemn-pathetic-vandalism-after-exmouth-pride-banner-removed-again/</w:t>
        </w:r>
      </w:hyperlink>
      <w:r>
        <w:t xml:space="preserve"> - Exmouth police have launched an investigation after a Pride banner was torn down, marking the third consecutive year that event signage has been targeted. The banner, installed by volunteers on June 4, was removed within 24 hours. Organisers expressed disappointment, stating that such incidents highlight the ongoing importance of Pride events in promoting visibility and inclusion. (</w:t>
      </w:r>
      <w:hyperlink r:id="rId15">
        <w:r>
          <w:rPr>
            <w:color w:val="0000EE"/>
            <w:u w:val="single"/>
          </w:rPr>
          <w:t>devonairradio.com</w:t>
        </w:r>
      </w:hyperlink>
      <w:r>
        <w:t>)</w:t>
      </w:r>
      <w:r/>
    </w:p>
    <w:p>
      <w:pPr>
        <w:pStyle w:val="ListNumber"/>
        <w:spacing w:line="240" w:lineRule="auto"/>
        <w:ind w:left="720"/>
      </w:pPr>
      <w:r/>
      <w:hyperlink r:id="rId12">
        <w:r>
          <w:rPr>
            <w:color w:val="0000EE"/>
            <w:u w:val="single"/>
          </w:rPr>
          <w:t>https://www.lgbtqnation.com/2023/06/across-the-u-s-pride-symbols-are-being-attacked-in-outbreak-of-vandalism/</w:t>
        </w:r>
      </w:hyperlink>
      <w:r>
        <w:t xml:space="preserve"> - In June 2023, a surge in vandalism targeting Pride symbols occurred across the United States. From New York to California, LGBTQ+ identity representations were defaced and destroyed, coinciding with a rise in hate crimes and anti-LGBTQ+ legislation in various states. (</w:t>
      </w:r>
      <w:hyperlink r:id="rId16">
        <w:r>
          <w:rPr>
            <w:color w:val="0000EE"/>
            <w:u w:val="single"/>
          </w:rPr>
          <w:t>lgbtqnation.com</w:t>
        </w:r>
      </w:hyperlink>
      <w:r>
        <w:t>)</w:t>
      </w:r>
      <w:r/>
    </w:p>
    <w:p>
      <w:pPr>
        <w:pStyle w:val="ListNumber"/>
        <w:spacing w:line="240" w:lineRule="auto"/>
        <w:ind w:left="720"/>
      </w:pPr>
      <w:r/>
      <w:hyperlink r:id="rId11">
        <w:r>
          <w:rPr>
            <w:color w:val="0000EE"/>
            <w:u w:val="single"/>
          </w:rPr>
          <w:t>https://www.lgbtqnation.com/2023/06/pride-flag-burned-outside-of-city-hall-in-possible-retaliation-against-drag-event/</w:t>
        </w:r>
      </w:hyperlink>
      <w:r>
        <w:t xml:space="preserve"> - In June 2023, a Pride flag was burned outside Tempe, Arizona's City Hall, following a bomb threat against a local LGBTQ+-owned coffee shop's drag queen story time. The city replaced the flag and condemned the act, emphasising the community's commitment to inclusivity. (</w:t>
      </w:r>
      <w:hyperlink r:id="rId17">
        <w:r>
          <w:rPr>
            <w:color w:val="0000EE"/>
            <w:u w:val="single"/>
          </w:rPr>
          <w:t>lgbtqnation.com</w:t>
        </w:r>
      </w:hyperlink>
      <w:r>
        <w:t>)</w:t>
      </w:r>
      <w:r/>
    </w:p>
    <w:p>
      <w:pPr>
        <w:pStyle w:val="ListNumber"/>
        <w:spacing w:line="240" w:lineRule="auto"/>
        <w:ind w:left="720"/>
      </w:pPr>
      <w:r/>
      <w:hyperlink r:id="rId18">
        <w:r>
          <w:rPr>
            <w:color w:val="0000EE"/>
            <w:u w:val="single"/>
          </w:rPr>
          <w:t>https://www.lgbtqnation.com/2023/07/salt-lake-city-police-investigate-recent-wave-of-pride-flag-vandalism/</w:t>
        </w:r>
      </w:hyperlink>
      <w:r>
        <w:t xml:space="preserve"> - In July 2023, Salt Lake City police investigated the vandalism of at least four LGBTQ+ Pride flags, with three being cut in half. The incidents were part of a broader wave of anti-LGBTQ+ sentiment, with authorities stating, "Hate has no place in our community." (</w:t>
      </w:r>
      <w:hyperlink r:id="rId19">
        <w:r>
          <w:rPr>
            <w:color w:val="0000EE"/>
            <w:u w:val="single"/>
          </w:rPr>
          <w:t>lgbtqnation.com</w:t>
        </w:r>
      </w:hyperlink>
      <w:r>
        <w:t>)</w:t>
      </w:r>
      <w:r/>
    </w:p>
    <w:p>
      <w:pPr>
        <w:pStyle w:val="ListNumber"/>
        <w:spacing w:line="240" w:lineRule="auto"/>
        <w:ind w:left="720"/>
      </w:pPr>
      <w:r/>
      <w:hyperlink r:id="rId13">
        <w:r>
          <w:rPr>
            <w:color w:val="0000EE"/>
            <w:u w:val="single"/>
          </w:rPr>
          <w:t>https://www.lgbtqnation.com/2023/06/l-a-vandals-target-pride-flags-and-its-not-having-the-effect-they-hoped-for/</w:t>
        </w:r>
      </w:hyperlink>
      <w:r>
        <w:t xml:space="preserve"> - In June 2023, vandals repeatedly stole Pride flags from the Shakespeare Bridge in Los Angeles. Despite the thefts, the Franklin Hills Residents Association continued to replace the flags, demonstrating the community's resilience and commitment to LGBTQ+ visibility. (</w:t>
      </w:r>
      <w:hyperlink r:id="rId20">
        <w:r>
          <w:rPr>
            <w:color w:val="0000EE"/>
            <w:u w:val="single"/>
          </w:rPr>
          <w:t>latimes.com</w:t>
        </w:r>
      </w:hyperlink>
      <w:r>
        <w:t>)</w:t>
      </w:r>
      <w:r/>
    </w:p>
    <w:p>
      <w:pPr>
        <w:pStyle w:val="ListNumber"/>
        <w:spacing w:line="240" w:lineRule="auto"/>
        <w:ind w:left="720"/>
      </w:pPr>
      <w:r/>
      <w:hyperlink r:id="rId14">
        <w:r>
          <w:rPr>
            <w:color w:val="0000EE"/>
            <w:u w:val="single"/>
          </w:rPr>
          <w:t>https://www.losangelesblade.com/2023/08/08/capitola-police-investigating-pride-flag-theft-as-potential-hate-crime/</w:t>
        </w:r>
      </w:hyperlink>
      <w:r>
        <w:t xml:space="preserve"> - In August 2023, Capitola, California police investigated the theft of two LGBTQ+ Pride flags from a local art gallery as potential hate crimes. The thefts appeared targeted, with the gallery owner expressing concern over the community's safety and inclusivity. (</w:t>
      </w:r>
      <w:hyperlink r:id="rId21">
        <w:r>
          <w:rPr>
            <w:color w:val="0000EE"/>
            <w:u w:val="single"/>
          </w:rPr>
          <w:t>losangelesblade.com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onlive.com/news/devon-news/visit-exmouth-pride-still-proud-11019203" TargetMode="External"/><Relationship Id="rId10" Type="http://schemas.openxmlformats.org/officeDocument/2006/relationships/hyperlink" Target="https://www.devonairradio.com/news/local-news/police-condemn-pathetic-vandalism-after-exmouth-pride-banner-removed-again/" TargetMode="External"/><Relationship Id="rId11" Type="http://schemas.openxmlformats.org/officeDocument/2006/relationships/hyperlink" Target="https://www.lgbtqnation.com/2023/06/pride-flag-burned-outside-of-city-hall-in-possible-retaliation-against-drag-event/" TargetMode="External"/><Relationship Id="rId12" Type="http://schemas.openxmlformats.org/officeDocument/2006/relationships/hyperlink" Target="https://www.lgbtqnation.com/2023/06/across-the-u-s-pride-symbols-are-being-attacked-in-outbreak-of-vandalism/" TargetMode="External"/><Relationship Id="rId13" Type="http://schemas.openxmlformats.org/officeDocument/2006/relationships/hyperlink" Target="https://www.lgbtqnation.com/2023/06/l-a-vandals-target-pride-flags-and-its-not-having-the-effect-they-hoped-for/" TargetMode="External"/><Relationship Id="rId14" Type="http://schemas.openxmlformats.org/officeDocument/2006/relationships/hyperlink" Target="https://www.losangelesblade.com/2023/08/08/capitola-police-investigating-pride-flag-theft-as-potential-hate-crime/" TargetMode="External"/><Relationship Id="rId15" Type="http://schemas.openxmlformats.org/officeDocument/2006/relationships/hyperlink" Target="https://www.devonairradio.com/news/local-news/police-condemn-pathetic-vandalism-after-exmouth-pride-banner-removed-again/?utm_source=openai" TargetMode="External"/><Relationship Id="rId16" Type="http://schemas.openxmlformats.org/officeDocument/2006/relationships/hyperlink" Target="https://www.lgbtqnation.com/2023/06/across-the-u-s-pride-symbols-are-being-attacked-in-outbreak-of-vandalism/?utm_source=openai" TargetMode="External"/><Relationship Id="rId17" Type="http://schemas.openxmlformats.org/officeDocument/2006/relationships/hyperlink" Target="https://www.lgbtqnation.com/2023/06/pride-flag-burned-outside-of-city-hall-in-possible-retaliation-against-drag-event/?utm_source=openai" TargetMode="External"/><Relationship Id="rId18" Type="http://schemas.openxmlformats.org/officeDocument/2006/relationships/hyperlink" Target="https://www.lgbtqnation.com/2023/07/salt-lake-city-police-investigate-recent-wave-of-pride-flag-vandalism/" TargetMode="External"/><Relationship Id="rId19" Type="http://schemas.openxmlformats.org/officeDocument/2006/relationships/hyperlink" Target="https://www.lgbtqnation.com/2023/07/salt-lake-city-police-investigate-recent-wave-of-pride-flag-vandalism/?utm_source=openai" TargetMode="External"/><Relationship Id="rId20" Type="http://schemas.openxmlformats.org/officeDocument/2006/relationships/hyperlink" Target="https://www.latimes.com/entertainment-arts/story/2023-06-15/pride-lgbtq-shakespeare-bridge-toluca-lake-pasadena-glendale-vandals?utm_source=openai" TargetMode="External"/><Relationship Id="rId21" Type="http://schemas.openxmlformats.org/officeDocument/2006/relationships/hyperlink" Target="https://www.losangelesblade.com/2023/08/08/capitola-police-investigating-pride-flag-theft-as-potential-hate-cri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