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2026 Events in Northern Ireland: Dates, Parades and Where to Go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festival-goers are heading out to Pride events across Northern Ireland this summer; communities from Ballymena to Portrush are staging parades, gigs and family-friendly programmes that matter for visibility, safety and celebration. Here’s a clear guide to the biggest local dates and what to expect.</w:t>
      </w:r>
      <w:r/>
    </w:p>
    <w:p>
      <w:r/>
      <w:r>
        <w:t>Essential Takeaways</w:t>
      </w:r>
      <w:r/>
      <w:r/>
    </w:p>
    <w:p>
      <w:pPr>
        <w:pStyle w:val="ListBullet"/>
        <w:spacing w:line="240" w:lineRule="auto"/>
        <w:ind w:left="720"/>
      </w:pPr>
      <w:r/>
      <w:r>
        <w:rPr>
          <w:b/>
        </w:rPr>
        <w:t>Key festival dates:</w:t>
      </w:r>
      <w:r>
        <w:t xml:space="preserve"> Belfast Pride runs 17–26 July with the parade on 25 July; Fermanagh Pride is 18 July; Causeway Pride is 1 August; Foyle Pride runs 19–29 August with its parade on 29 August.</w:t>
      </w:r>
      <w:r/>
    </w:p>
    <w:p>
      <w:pPr>
        <w:pStyle w:val="ListBullet"/>
        <w:spacing w:line="240" w:lineRule="auto"/>
        <w:ind w:left="720"/>
      </w:pPr>
      <w:r/>
      <w:r>
        <w:rPr>
          <w:b/>
        </w:rPr>
        <w:t>Belfast highlight:</w:t>
      </w:r>
      <w:r>
        <w:t xml:space="preserve"> The city’s 10-day festival marks the 35th anniversary and includes headliner Una Healy on 25 July.</w:t>
      </w:r>
      <w:r/>
    </w:p>
    <w:p>
      <w:pPr>
        <w:pStyle w:val="ListBullet"/>
        <w:spacing w:line="240" w:lineRule="auto"/>
        <w:ind w:left="720"/>
      </w:pPr>
      <w:r/>
      <w:r>
        <w:rPr>
          <w:b/>
        </w:rPr>
        <w:t>Local, lively and family-friendly:</w:t>
      </w:r>
      <w:r>
        <w:t xml:space="preserve"> Many events include children’s entertainment, food stalls, craft stands, and free family areas , expect face painting and fair rides in Enniskillen.</w:t>
      </w:r>
      <w:r/>
    </w:p>
    <w:p>
      <w:pPr>
        <w:pStyle w:val="ListBullet"/>
        <w:spacing w:line="240" w:lineRule="auto"/>
        <w:ind w:left="720"/>
      </w:pPr>
      <w:r/>
      <w:r>
        <w:rPr>
          <w:b/>
        </w:rPr>
        <w:t>Small-town visibility:</w:t>
      </w:r>
      <w:r>
        <w:t xml:space="preserve"> Ballymena’s Mid &amp; East Antrim Pride on 20 June is built around a parade, community stalls and an after-party, offering a very local feel.</w:t>
      </w:r>
      <w:r/>
    </w:p>
    <w:p>
      <w:pPr>
        <w:pStyle w:val="ListBullet"/>
        <w:spacing w:line="240" w:lineRule="auto"/>
        <w:ind w:left="720"/>
      </w:pPr>
      <w:r/>
      <w:r>
        <w:rPr>
          <w:b/>
        </w:rPr>
        <w:t>Coastal atmosphere:</w:t>
      </w:r>
      <w:r>
        <w:t xml:space="preserve"> Causeway Pride in Portrush combines seaside views with live music, samba bands and an anticipated crowd of around 1,500 people.</w:t>
      </w:r>
      <w:r/>
      <w:r/>
    </w:p>
    <w:p>
      <w:pPr>
        <w:pStyle w:val="Heading2"/>
      </w:pPr>
      <w:r>
        <w:t>Pride season is already underway , what’s on first</w:t>
      </w:r>
      <w:r/>
    </w:p>
    <w:p>
      <w:r/>
      <w:r>
        <w:t>Pride season kicked off with Omagh’s parade last weekend, and smaller towns are taking the lead before the city festivals arrive; Ballymena hosts Mid &amp; East Antrim Pride on 20 June. The local event promises a bright, community-led parade that assembles at Ardeevin and steps off at 2pm, followed by an after-party with live DJs and performances. For families it starts earlier with a Pride Morning at The Braid Arts Centre, an easygoing, inclusive space with stalls and light entertainment. If you want a quieter introduction to Pride, these town events are a friendly way to join in without the city crowds.</w:t>
      </w:r>
      <w:r/>
    </w:p>
    <w:p>
      <w:pPr>
        <w:pStyle w:val="Heading2"/>
      </w:pPr>
      <w:r>
        <w:t>Belfast Pride: the big one , why it still matters</w:t>
      </w:r>
      <w:r/>
    </w:p>
    <w:p>
      <w:r/>
      <w:r>
        <w:t>Belfast Pride remains Northern Ireland’s largest Pride festival, and 2026 marks the 35th anniversary of a parade that began in 1991. The festival runs from 17–26 July and the main parade is on Saturday 25 July at 1pm, with more than 150 community, arts and culture events across the city. Revolución de Cuba Belfast has already announced Una Healy as a headline performer, signalling a mix of protest, party and pop. If you plan to be there, book travel and meet-up spots early , central streets will be busy, and the atmosphere is equal parts celebratory and political.</w:t>
      </w:r>
      <w:r/>
    </w:p>
    <w:p>
      <w:pPr>
        <w:pStyle w:val="Heading2"/>
      </w:pPr>
      <w:r>
        <w:t>Fermanagh, Newry and Foyle , regional festivals with character</w:t>
      </w:r>
      <w:r/>
    </w:p>
    <w:p>
      <w:r/>
      <w:r>
        <w:t>Fermanagh Pride moves to Enniskillen Castle on 18 July with live music, free children’s rides and a community-focused afternoon of stalls and food. Newry’s celebrations land on 22 August with a parade from the Quays Complex and a free outdoor concert at Marcus Square. Foyle Pride in Derry runs 19–29 August and marks its 33rd year; the parade on 29 August carries the theme “Existence is Resistance” and finishes with entertainment at Guildhall Square. These events show how Pride can be both festive and rooted in local concerns, with accessible programmes that suit families and activists alike.</w:t>
      </w:r>
      <w:r/>
    </w:p>
    <w:p>
      <w:pPr>
        <w:pStyle w:val="Heading2"/>
      </w:pPr>
      <w:r>
        <w:t>Causeway Pride and seaside parades , summer by the sea</w:t>
      </w:r>
      <w:r/>
    </w:p>
    <w:p>
      <w:r/>
      <w:r>
        <w:t>Causeway Pride takes place in Portrush on 1 August, offering a distinctive coastal backdrop to the parade route along Ramore Street and Main Street. Expect a lively mix of performers, including the Cookstown Samba Band, plus family activities and an evening after-party. The event typically attracts several hundred participants and around a thousand supporters, so it’s sizeable but still manageable compared with city parades. If you’re combining a beach day with Pride, Portrush is perfect , just pack sun protection and comfy shoes for walking the route.</w:t>
      </w:r>
      <w:r/>
    </w:p>
    <w:p>
      <w:pPr>
        <w:pStyle w:val="Heading2"/>
      </w:pPr>
      <w:r>
        <w:t>How to plan your Pride weekend , practical tips</w:t>
      </w:r>
      <w:r/>
    </w:p>
    <w:p>
      <w:r/>
      <w:r>
        <w:t>Think about transport and timing: parades move through central streets, so allow extra time for buses and parking, and arrange meeting points in advance. For families, check programmes for designated family areas and children’s entertainment. If you’re attending as a supporter rather than participant, stand on the pavements near key junctions for the best viewing and to avoid disrupting the march. And bring water, layers and a phone charger , long days out can be unexpectedly tiring.</w:t>
      </w:r>
      <w:r/>
    </w:p>
    <w:p>
      <w:r/>
      <w:r>
        <w:t>It’s a small change that can make every celebration more inclusive , pick the event that suits your pace, go with friends or family, and enjoy the summer of Pride across Northern Ireland.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[4]</w:t>
        </w:r>
      </w:hyperlink>
      <w:r>
        <w:t xml:space="preserve">- Paragraph 4: </w:t>
      </w:r>
      <w:hyperlink r:id="rId10">
        <w:r>
          <w:rPr>
            <w:color w:val="0000EE"/>
            <w:u w:val="single"/>
          </w:rPr>
          <w:t>[2]</w:t>
        </w:r>
      </w:hyperlink>
      <w:r>
        <w:t xml:space="preserve">, </w:t>
      </w:r>
      <w:hyperlink r:id="rId10">
        <w:r>
          <w:rPr>
            <w:color w:val="0000EE"/>
            <w:u w:val="single"/>
          </w:rPr>
          <w:t>[4]</w:t>
        </w:r>
      </w:hyperlink>
      <w:r>
        <w:t xml:space="preserve">- Paragraph 5: </w:t>
      </w:r>
      <w:hyperlink r:id="rId10">
        <w:r>
          <w:rPr>
            <w:color w:val="0000EE"/>
            <w:u w:val="single"/>
          </w:rPr>
          <w:t>[2]</w:t>
        </w:r>
      </w:hyperlink>
      <w:r>
        <w:t xml:space="preserve">, </w:t>
      </w:r>
      <w:hyperlink r:id="rId10">
        <w:r>
          <w:rPr>
            <w:color w:val="0000EE"/>
            <w:u w:val="single"/>
          </w:rPr>
          <w:t>[4]</w:t>
        </w:r>
      </w:hyperlink>
      <w:r>
        <w:t xml:space="preserve">- Paragraph 6: </w:t>
      </w:r>
      <w:hyperlink r:id="rId10">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https://www.belfastlive.co.uk/whats-on/whats-on-news/pride-2026-guide-dates-events-34133344</w:t>
        </w:r>
      </w:hyperlink>
      <w:r>
        <w:t xml:space="preserve"> - Please view link - unable to able to access data</w:t>
      </w:r>
      <w:r/>
    </w:p>
    <w:p>
      <w:pPr>
        <w:pStyle w:val="ListNumber"/>
        <w:spacing w:line="240" w:lineRule="auto"/>
        <w:ind w:left="720"/>
      </w:pPr>
      <w:r/>
      <w:hyperlink r:id="rId10">
        <w:r>
          <w:rPr>
            <w:color w:val="0000EE"/>
            <w:u w:val="single"/>
          </w:rPr>
          <w:t>https://www.paradescommission.org/Home.aspx</w:t>
        </w:r>
      </w:hyperlink>
      <w:r>
        <w:t xml:space="preserve"> - The Northern Ireland Parades Commission provides official information on parades and related protests in Northern Ireland. Their website includes a calendar of upcoming events, including Pride parades such as Mid &amp; East Antrim Pride on 20 June 2026 and Fermanagh Pride on 18 July 2026. The site offers details on parade routes, start times, and related protests, serving as a comprehensive resource for those interested in attending or understanding the logistics of these events.</w:t>
      </w:r>
      <w:r/>
    </w:p>
    <w:p>
      <w:pPr>
        <w:pStyle w:val="ListNumber"/>
        <w:spacing w:line="240" w:lineRule="auto"/>
        <w:ind w:left="720"/>
      </w:pPr>
      <w:r/>
      <w:hyperlink r:id="rId10">
        <w:r>
          <w:rPr>
            <w:color w:val="0000EE"/>
            <w:u w:val="single"/>
          </w:rPr>
          <w:t>https://www.paradescommission.org/Home.aspx</w:t>
        </w:r>
      </w:hyperlink>
      <w:r>
        <w:t xml:space="preserve"> - The Northern Ireland Parades Commission's website offers detailed information on parades and related protests in Northern Ireland. It includes a calendar of upcoming events, such as Mid &amp; East Antrim Pride on 20 June 2026 and Fermanagh Pride on 18 July 2026. The site provides details on parade routes, start times, and related protests, serving as a comprehensive resource for those interested in attending or understanding the logistics of these events.</w:t>
      </w:r>
      <w:r/>
    </w:p>
    <w:p>
      <w:pPr>
        <w:pStyle w:val="ListNumber"/>
        <w:spacing w:line="240" w:lineRule="auto"/>
        <w:ind w:left="720"/>
      </w:pPr>
      <w:r/>
      <w:hyperlink r:id="rId10">
        <w:r>
          <w:rPr>
            <w:color w:val="0000EE"/>
            <w:u w:val="single"/>
          </w:rPr>
          <w:t>https://www.paradescommission.org/Home.aspx</w:t>
        </w:r>
      </w:hyperlink>
      <w:r>
        <w:t xml:space="preserve"> - The Northern Ireland Parades Commission's website offers detailed information on parades and related protests in Northern Ireland. It includes a calendar of upcoming events, such as Mid &amp; East Antrim Pride on 20 June 2026 and Fermanagh Pride on 18 July 2026. The site provides details on parade routes, start times, and related protests, serving as a comprehensive resource for those interested in attending or understanding the logistics of these events.</w:t>
      </w:r>
      <w:r/>
    </w:p>
    <w:p>
      <w:pPr>
        <w:pStyle w:val="ListNumber"/>
        <w:spacing w:line="240" w:lineRule="auto"/>
        <w:ind w:left="720"/>
      </w:pPr>
      <w:r/>
      <w:hyperlink r:id="rId10">
        <w:r>
          <w:rPr>
            <w:color w:val="0000EE"/>
            <w:u w:val="single"/>
          </w:rPr>
          <w:t>https://www.paradescommission.org/Home.aspx</w:t>
        </w:r>
      </w:hyperlink>
      <w:r>
        <w:t xml:space="preserve"> - The Northern Ireland Parades Commission's website offers detailed information on parades and related protests in Northern Ireland. It includes a calendar of upcoming events, such as Mid &amp; East Antrim Pride on 20 June 2026 and Fermanagh Pride on 18 July 2026. The site provides details on parade routes, start times, and related protests, serving as a comprehensive resource for those interested in attending or understanding the logistics of these events.</w:t>
      </w:r>
      <w:r/>
    </w:p>
    <w:p>
      <w:pPr>
        <w:pStyle w:val="ListNumber"/>
        <w:spacing w:line="240" w:lineRule="auto"/>
        <w:ind w:left="720"/>
      </w:pPr>
      <w:r/>
      <w:hyperlink r:id="rId10">
        <w:r>
          <w:rPr>
            <w:color w:val="0000EE"/>
            <w:u w:val="single"/>
          </w:rPr>
          <w:t>https://www.paradescommission.org/Home.aspx</w:t>
        </w:r>
      </w:hyperlink>
      <w:r>
        <w:t xml:space="preserve"> - The Northern Ireland Parades Commission's website offers detailed information on parades and related protests in Northern Ireland. It includes a calendar of upcoming events, such as Mid &amp; East Antrim Pride on 20 June 2026 and Fermanagh Pride on 18 July 2026. The site provides details on parade routes, start times, and related protests, serving as a comprehensive resource for those interested in attending or understanding the logistics of these events.</w:t>
      </w:r>
      <w:r/>
    </w:p>
    <w:p>
      <w:pPr>
        <w:pStyle w:val="ListNumber"/>
        <w:spacing w:line="240" w:lineRule="auto"/>
        <w:ind w:left="720"/>
      </w:pPr>
      <w:r/>
      <w:hyperlink r:id="rId10">
        <w:r>
          <w:rPr>
            <w:color w:val="0000EE"/>
            <w:u w:val="single"/>
          </w:rPr>
          <w:t>https://www.paradescommission.org/Home.aspx</w:t>
        </w:r>
      </w:hyperlink>
      <w:r>
        <w:t xml:space="preserve"> - The Northern Ireland Parades Commission's website offers detailed information on parades and related protests in Northern Ireland. It includes a calendar of upcoming events, such as Mid &amp; East Antrim Pride on 20 June 2026 and Fermanagh Pride on 18 July 2026. The site provides details on parade routes, start times, and related protests, serving as a comprehensive resource for those interested in attending or understanding the logistics of these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live.co.uk/whats-on/whats-on-news/pride-2026-guide-dates-events-34133344" TargetMode="External"/><Relationship Id="rId10" Type="http://schemas.openxmlformats.org/officeDocument/2006/relationships/hyperlink" Target="https://www.paradescommission.org/Hom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