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Peninsula Pride Events to Catch in Blue Hill This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local pride: Peninsula Pride returns to Blue Hill with a week of free, all-ages events from June 20–28, mixing faith services, a lively festival and parade, queer art talks, and an all-ages drag party , here’s what to know and which moments you won’t want to miss.</w:t>
      </w:r>
      <w:r/>
    </w:p>
    <w:p>
      <w:r/>
      <w:r>
        <w:t>Essential Takeaways</w:t>
      </w:r>
      <w:r/>
      <w:r/>
    </w:p>
    <w:p>
      <w:pPr>
        <w:pStyle w:val="ListBullet"/>
        <w:spacing w:line="240" w:lineRule="auto"/>
        <w:ind w:left="720"/>
      </w:pPr>
      <w:r/>
      <w:r>
        <w:rPr>
          <w:b/>
        </w:rPr>
        <w:t>When and where:</w:t>
      </w:r>
      <w:r>
        <w:t xml:space="preserve"> Peninsula Pride runs June 20–28 across Blue Hill and Brooklin, with the main festival and parade on June 20. </w:t>
      </w:r>
      <w:r/>
    </w:p>
    <w:p>
      <w:pPr>
        <w:pStyle w:val="ListBullet"/>
        <w:spacing w:line="240" w:lineRule="auto"/>
        <w:ind w:left="720"/>
      </w:pPr>
      <w:r/>
      <w:r>
        <w:rPr>
          <w:b/>
        </w:rPr>
        <w:t>Family friendly:</w:t>
      </w:r>
      <w:r>
        <w:t xml:space="preserve"> All events are free and welcome people of all ages; many activities include food, music and hands-on arts. </w:t>
      </w:r>
      <w:r/>
    </w:p>
    <w:p>
      <w:pPr>
        <w:pStyle w:val="ListBullet"/>
        <w:spacing w:line="240" w:lineRule="auto"/>
        <w:ind w:left="720"/>
      </w:pPr>
      <w:r/>
      <w:r>
        <w:rPr>
          <w:b/>
        </w:rPr>
        <w:t>Festival highlights:</w:t>
      </w:r>
      <w:r>
        <w:t xml:space="preserve"> Vendors, free food, live music, dancing, arts-and-crafts and an exhibit of Americans Who Tell the Truth portraits. </w:t>
      </w:r>
      <w:r/>
    </w:p>
    <w:p>
      <w:pPr>
        <w:pStyle w:val="ListBullet"/>
        <w:spacing w:line="240" w:lineRule="auto"/>
        <w:ind w:left="720"/>
      </w:pPr>
      <w:r/>
      <w:r>
        <w:rPr>
          <w:b/>
        </w:rPr>
        <w:t>Community and faith:</w:t>
      </w:r>
      <w:r>
        <w:t xml:space="preserve"> The weekend opens with an interfaith service and includes library-hosted queer art programming. </w:t>
      </w:r>
      <w:r/>
    </w:p>
    <w:p>
      <w:pPr>
        <w:pStyle w:val="ListBullet"/>
        <w:spacing w:line="240" w:lineRule="auto"/>
        <w:ind w:left="720"/>
      </w:pPr>
      <w:r/>
      <w:r>
        <w:rPr>
          <w:b/>
        </w:rPr>
        <w:t>Finale vibe:</w:t>
      </w:r>
      <w:r>
        <w:t xml:space="preserve"> The week ends with an All Ages Drag Party at the Astro in Brooklin featuring live music, a glitter bar and costume corner.</w:t>
      </w:r>
      <w:r/>
      <w:r/>
    </w:p>
    <w:p>
      <w:pPr>
        <w:pStyle w:val="Heading2"/>
      </w:pPr>
      <w:r>
        <w:t>Start your day with a gentle interfaith welcome</w:t>
      </w:r>
      <w:r/>
    </w:p>
    <w:p>
      <w:r/>
      <w:r>
        <w:t>Kick off Pride with something warm and quiet: an interfaith service at St. Francis by the Sea at 10.30am on Saturday, June 20. The church setting makes for a softer, reflective moment before the festival buzz, and it’s a nice reminder that Pride can be both celebratory and spiritual. Peninsula Pride’s programme pairs community ritual with festivity, so if you like beginnings that feel grounded, this is for you.</w:t>
      </w:r>
      <w:r/>
    </w:p>
    <w:p>
      <w:r/>
      <w:r>
        <w:t>If you’re bringing family, note the gentle pace and inclusive tone , it’s designed for all ages. For many locals, these early moments set the tone for a day that feels communal rather than commercial. Expect friendly faces and a calm welcome before the music kicks in.</w:t>
      </w:r>
      <w:r/>
    </w:p>
    <w:p>
      <w:pPr>
        <w:pStyle w:val="Heading2"/>
      </w:pPr>
      <w:r>
        <w:t>The Pride Festival: food, art and a colourful crowd</w:t>
      </w:r>
      <w:r/>
    </w:p>
    <w:p>
      <w:r/>
      <w:r>
        <w:t>The heart of the day is the Pride Festival in the First Congregational Church parking lot, starting at 11am. It’s an easygoing street-fair vibe: vendors, free food, non‑profit booths offering resources, plus music and dancing. Inside the church, portraits from Americans Who Tell the Truth add a thoughtful visual thread , they’re striking and give the event a reflective edge amid the confetti.</w:t>
      </w:r>
      <w:r/>
    </w:p>
    <w:p>
      <w:r/>
      <w:r>
        <w:t>For first-timers, wander the booths, sample the food, and check the schedule for any workshops or performances. The festival is refreshingly low‑barrier: everything’s free and open to everyone, so you can drop in for half an hour or linger all afternoon.</w:t>
      </w:r>
      <w:r/>
    </w:p>
    <w:p>
      <w:pPr>
        <w:pStyle w:val="Heading2"/>
      </w:pPr>
      <w:r>
        <w:t>Parade tips: where to watch and what to expect</w:t>
      </w:r>
      <w:r/>
    </w:p>
    <w:p>
      <w:r/>
      <w:r>
        <w:t>The Pride Parade steps off at 2pm from the same festival location and loops through downtown Blue Hill, turning at the post office and finishing at Devil’s Half Acre. Parades in smaller towns have a particular charm , neighbours, local groups and playful floats make for close-up, friendly energy. Bring a small chair or blanket if you want a comfy spot, and wear layers; coastal Maine weather can flip from sun to breeze.</w:t>
      </w:r>
      <w:r/>
    </w:p>
    <w:p>
      <w:r/>
      <w:r>
        <w:t>Paradegoers score discounts on beverages at Devil’s Half Acre, and the route’s compact nature means you won’t miss the action. If rain arrives, organisers have a rain date of June 27, so check peninsulapride.me before you head out.</w:t>
      </w:r>
      <w:r/>
    </w:p>
    <w:p>
      <w:pPr>
        <w:pStyle w:val="Heading2"/>
      </w:pPr>
      <w:r>
        <w:t>Art and conversation: a queer art lecture worth pencilling in</w:t>
      </w:r>
      <w:r/>
    </w:p>
    <w:p>
      <w:r/>
      <w:r>
        <w:t>On Monday, June 22, the Blue Hill Public Library hosts a Queer Art Lecture from 6 to 7pm, co‑sponsored by the library and Peninsula Pride. It’s the quieter, brainy side of Pride week , ideal if you want context and conversation rather than costume and confetti. Libraries make great venues for this kind of programme: intimate, accessible and thoughtful.</w:t>
      </w:r>
      <w:r/>
    </w:p>
    <w:p>
      <w:r/>
      <w:r>
        <w:t>If you’re interested in contemporary queer expression or want to hear artists speak about identity and craft, add this to your calendar. It’s an easy way to support local cultural life and meet people who care about the arts beyond the headline events.</w:t>
      </w:r>
      <w:r/>
    </w:p>
    <w:p>
      <w:pPr>
        <w:pStyle w:val="Heading2"/>
      </w:pPr>
      <w:r>
        <w:t>The All Ages Drag Party: a fun, family‑friendly finale</w:t>
      </w:r>
      <w:r/>
    </w:p>
    <w:p>
      <w:r/>
      <w:r>
        <w:t>The week finishes with the Second Annual All Ages Drag Party on Sunday, June 28 at the new Astro in Brooklin, 5–9pm. Expect live music from Old County Road, a Hannah B. Designs pop‑up, food and drink, a glitter bar and a costume corner. It’s deliberately inclusive , parents and kids welcome , and built to be playful rather than raucous.</w:t>
      </w:r>
      <w:r/>
    </w:p>
    <w:p>
      <w:r/>
      <w:r>
        <w:t>If you’ve never taken a child to a drag performance, this is an accessible way to introduce the artform: bright, theatrical, and often very funny. Pack some cash or your preferred payment method for food and pop‑ups, and be prepared for sticky glitter , in a good way.</w:t>
      </w:r>
      <w:r/>
    </w:p>
    <w:p>
      <w:r/>
      <w:r>
        <w:t>Closing line</w:t>
      </w:r>
      <w:r/>
    </w:p>
    <w:p>
      <w:r/>
      <w:r>
        <w:t>It’s a short, vibrant week that blends celebration, art and community , a chance to join in, learn something new, and enjoy a cheery, small‑town Pride.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[7]</w:t>
        </w:r>
      </w:hyperlink>
      <w:r>
        <w:t xml:space="preserve">- Paragraph 2: </w:t>
      </w:r>
      <w:hyperlink r:id="rId11">
        <w:r>
          <w:rPr>
            <w:color w:val="0000EE"/>
            <w:u w:val="single"/>
          </w:rPr>
          <w:t>[4]</w:t>
        </w:r>
      </w:hyperlink>
      <w:r>
        <w:t xml:space="preserve">, </w:t>
      </w:r>
      <w:hyperlink r:id="rId9">
        <w:r>
          <w:rPr>
            <w:color w:val="0000EE"/>
            <w:u w:val="single"/>
          </w:rPr>
          <w:t>[7]</w:t>
        </w:r>
      </w:hyperlink>
      <w:r>
        <w:t xml:space="preserve">- Paragraph 3: </w:t>
      </w:r>
      <w:hyperlink r:id="rId11">
        <w:r>
          <w:rPr>
            <w:color w:val="0000EE"/>
            <w:u w:val="single"/>
          </w:rPr>
          <w:t>[4]</w:t>
        </w:r>
      </w:hyperlink>
      <w:r>
        <w:t xml:space="preserve">, </w:t>
      </w:r>
      <w:hyperlink r:id="rId9">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3">
        <w:r>
          <w:rPr>
            <w:color w:val="0000EE"/>
            <w:u w:val="single"/>
          </w:rPr>
          <w:t>[6]</w:t>
        </w:r>
      </w:hyperlink>
      <w:r>
        <w:t xml:space="preserve">, </w:t>
      </w:r>
      <w:hyperlink r:id="rId9">
        <w:r>
          <w:rPr>
            <w:color w:val="0000EE"/>
            <w:u w:val="single"/>
          </w:rPr>
          <w:t>[7]</w:t>
        </w:r>
      </w:hyperlink>
      <w:r>
        <w:t xml:space="preserve">- Paragraph 6: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https://www.bangordailynews.com/2026/06/18/bdn-maine/peninsula-pride-returns-to-blue-hill/</w:t>
        </w:r>
      </w:hyperlink>
      <w:r>
        <w:t xml:space="preserve"> - Please view link - unable to able to access data</w:t>
      </w:r>
      <w:r/>
    </w:p>
    <w:p>
      <w:pPr>
        <w:pStyle w:val="ListNumber"/>
        <w:spacing w:line="240" w:lineRule="auto"/>
        <w:ind w:left="720"/>
      </w:pPr>
      <w:r/>
      <w:hyperlink r:id="rId10">
        <w:r>
          <w:rPr>
            <w:color w:val="0000EE"/>
            <w:u w:val="single"/>
          </w:rPr>
          <w:t>https://www.peninsulapride.me/</w:t>
        </w:r>
      </w:hyperlink>
      <w:r>
        <w:t xml:space="preserve"> - Peninsula Pride is a volunteer-run organisation based on the Blue Hill Peninsula in Maine, dedicated to celebrating, supporting, and uplifting LGBTQ+ individuals across the coastal Maine communities. Their mission includes fostering safe spaces, hosting inclusive events, and providing resources to those in need. The organisation aims to create a year-round presence with ongoing events throughout the peninsula, ensuring that every person, regardless of sexual orientation or gender identity, finds belonging and respect in the community. They are sponsored by Blue Hill Community Development, which manages their donations as a certified 501(c)3.</w:t>
      </w:r>
      <w:r/>
    </w:p>
    <w:p>
      <w:pPr>
        <w:pStyle w:val="ListNumber"/>
        <w:spacing w:line="240" w:lineRule="auto"/>
        <w:ind w:left="720"/>
      </w:pPr>
      <w:r/>
      <w:hyperlink r:id="rId12">
        <w:r>
          <w:rPr>
            <w:color w:val="0000EE"/>
            <w:u w:val="single"/>
          </w:rPr>
          <w:t>https://bluehillpeninsula.org/events/</w:t>
        </w:r>
      </w:hyperlink>
      <w:r>
        <w:t xml:space="preserve"> - The Blue Hill Peninsula Chamber of Commerce maintains a comprehensive events calendar for the community, featuring a variety of activities and gatherings. This calendar serves as a public service, allowing community members to post public events, provided they are non-offensive in nature. The calendar includes details such as event dates, times, and descriptions, and is monitored and maintained by the Chamber of Commerce to ensure accuracy and relevance. It's a valuable resource for residents and visitors looking to engage with local happenings and support community initiatives.</w:t>
      </w:r>
      <w:r/>
    </w:p>
    <w:p>
      <w:pPr>
        <w:pStyle w:val="ListNumber"/>
        <w:spacing w:line="240" w:lineRule="auto"/>
        <w:ind w:left="720"/>
      </w:pPr>
      <w:r/>
      <w:hyperlink r:id="rId11">
        <w:r>
          <w:rPr>
            <w:color w:val="0000EE"/>
            <w:u w:val="single"/>
          </w:rPr>
          <w:t>https://bluehillcongregational.org/events/blue-hill-peninsula-pride-festival/</w:t>
        </w:r>
      </w:hyperlink>
      <w:r>
        <w:t xml:space="preserve"> - The First Congregational Church of Blue Hill hosts the Blue Hill Peninsula Pride Festival, an all-ages event celebrating the LGBTQ+ community. The festival features crafts, educational booths sponsored by groups like OUT Maine, advocacy opportunities, and support from local businesses providing food and materials. Attendees can enjoy free hot dogs from the grill and live music, creating a fun atmosphere. The church aims to be a visible and joyful ally for LGBTQ+ individuals, honouring God in every person through their Open and Affirming church.</w:t>
      </w:r>
      <w:r/>
    </w:p>
    <w:p>
      <w:pPr>
        <w:pStyle w:val="ListNumber"/>
        <w:spacing w:line="240" w:lineRule="auto"/>
        <w:ind w:left="720"/>
      </w:pPr>
      <w:r/>
      <w:hyperlink r:id="rId14">
        <w:r>
          <w:rPr>
            <w:color w:val="0000EE"/>
            <w:u w:val="single"/>
          </w:rPr>
          <w:t>https://bluehillcongregational.org/in-community/</w:t>
        </w:r>
      </w:hyperlink>
      <w:r>
        <w:t xml:space="preserve"> - Since 2017, the First Congregational Church of Blue Hill has hosted a Pride Celebration during June, featuring free food, live music with dancing, and activities for children and teens. The event includes crafts, educational booths sponsored by groups such as OUT Maine, advocacy opportunities, and support from local businesses. Attendees can enjoy free hot dogs or pulled pork from the grill and the sweet sounds of local musical groups, fostering a fun atmosphere often ending with a contra dance. The church aims to be a visible and joyful ally for LGBTQ+ persons.</w:t>
      </w:r>
      <w:r/>
    </w:p>
    <w:p>
      <w:pPr>
        <w:pStyle w:val="ListNumber"/>
        <w:spacing w:line="240" w:lineRule="auto"/>
        <w:ind w:left="720"/>
      </w:pPr>
      <w:r/>
      <w:hyperlink r:id="rId13">
        <w:r>
          <w:rPr>
            <w:color w:val="0000EE"/>
            <w:u w:val="single"/>
          </w:rPr>
          <w:t>https://www.peninsulapride.me/about</w:t>
        </w:r>
      </w:hyperlink>
      <w:r>
        <w:t xml:space="preserve"> - Peninsula Pride is a group of volunteers based on the Blue Hill Peninsula in Maine, committed to spreading love and acceptance, creating opportunities for the LGBTQ+ community to come together in safe spaces, and growing the Pride mission into a year-round, consistent effort that benefits all peninsula residents. They provide resources to individuals who may need direction and/or information about LGBTQ+ questions. While not currently a non-profit organisation, they are sponsored by Blue Hill Community Development, which manages their donations as a certified 501(c)3.</w:t>
      </w:r>
      <w:r/>
    </w:p>
    <w:p>
      <w:pPr>
        <w:pStyle w:val="ListNumber"/>
        <w:spacing w:line="240" w:lineRule="auto"/>
        <w:ind w:left="720"/>
      </w:pPr>
      <w:r/>
      <w:hyperlink r:id="rId9">
        <w:r>
          <w:rPr>
            <w:color w:val="0000EE"/>
            <w:u w:val="single"/>
          </w:rPr>
          <w:t>https://www.bangordailynews.com/2026/06/18/bdn-maine/peninsula-pride-returns-to-blue-hill/</w:t>
        </w:r>
      </w:hyperlink>
      <w:r>
        <w:t xml:space="preserve"> - Peninsula Pride invites the community to a full week of celebration beginning Saturday, June 20, with events spanning faith, art, music, and the annual Pride Festival and Parade in downtown Blue Hill. All events are free and all ages are welcome. The celebration includes an Interfaith Service at St. Francis by the Sea Episcopal Church, the annual Pride Festival with vendors, free food, music, dancing, arts and crafts, and non-profit booths, followed by the Pride Parade through downtown Blue Hill, ending at Devil’s Half Acre for dancing and refreshments. The week continues with a Queer Art Lecture at the Blue Hill Public Library and concludes with the Second Annual All Ages Drag Party at the new Astro in Brooklin, featuring live music, a pop-up shop, food and drink, a glitter bar, and a costume corner.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angordailynews.com/2026/06/18/bdn-maine/peninsula-pride-returns-to-blue-hill/" TargetMode="External"/><Relationship Id="rId10" Type="http://schemas.openxmlformats.org/officeDocument/2006/relationships/hyperlink" Target="https://www.peninsulapride.me/" TargetMode="External"/><Relationship Id="rId11" Type="http://schemas.openxmlformats.org/officeDocument/2006/relationships/hyperlink" Target="https://bluehillcongregational.org/events/blue-hill-peninsula-pride-festival/" TargetMode="External"/><Relationship Id="rId12" Type="http://schemas.openxmlformats.org/officeDocument/2006/relationships/hyperlink" Target="https://bluehillpeninsula.org/events/" TargetMode="External"/><Relationship Id="rId13" Type="http://schemas.openxmlformats.org/officeDocument/2006/relationships/hyperlink" Target="https://www.peninsulapride.me/about" TargetMode="External"/><Relationship Id="rId14" Type="http://schemas.openxmlformats.org/officeDocument/2006/relationships/hyperlink" Target="https://bluehillcongregational.org/in-commu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