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Mx. Juneteenth Celebrations to Catch in Cleveland This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festival-goers are flocking to Cleveland as Mx. Juneteenth returns, celebrating Black, queer and drag culture with music, food, testing and community , a joyful, defiant space that matters for visibility, health access and local creative economies.</w:t>
      </w:r>
      <w:r/>
    </w:p>
    <w:p>
      <w:r/>
      <w:r>
        <w:t>Essential Takeaways</w:t>
      </w:r>
      <w:r/>
      <w:r/>
    </w:p>
    <w:p>
      <w:pPr>
        <w:pStyle w:val="ListBullet"/>
        <w:spacing w:line="240" w:lineRule="auto"/>
        <w:ind w:left="720"/>
      </w:pPr>
      <w:r/>
      <w:r>
        <w:rPr>
          <w:b/>
        </w:rPr>
        <w:t>Inclusive festival:</w:t>
      </w:r>
      <w:r>
        <w:t xml:space="preserve"> Mx. Juneteenth centres Black and LGBTQ+ joy with drag, DJs, performances and family-friendly spaces.</w:t>
      </w:r>
      <w:r/>
    </w:p>
    <w:p>
      <w:pPr>
        <w:pStyle w:val="ListBullet"/>
        <w:spacing w:line="240" w:lineRule="auto"/>
        <w:ind w:left="720"/>
      </w:pPr>
      <w:r/>
      <w:r>
        <w:rPr>
          <w:b/>
        </w:rPr>
        <w:t>Health services on-site:</w:t>
      </w:r>
      <w:r>
        <w:t xml:space="preserve"> Free STI and HIV testing is offered each year, making care accessible and low-barrier.</w:t>
      </w:r>
      <w:r/>
    </w:p>
    <w:p>
      <w:pPr>
        <w:pStyle w:val="ListBullet"/>
        <w:spacing w:line="240" w:lineRule="auto"/>
        <w:ind w:left="720"/>
      </w:pPr>
      <w:r/>
      <w:r>
        <w:rPr>
          <w:b/>
        </w:rPr>
        <w:t>Community roots:</w:t>
      </w:r>
      <w:r>
        <w:t xml:space="preserve"> Started in 2021 by Avery Ware as a grassroots cookout, now a multi-day lakefront festival.</w:t>
      </w:r>
      <w:r/>
    </w:p>
    <w:p>
      <w:pPr>
        <w:pStyle w:val="ListBullet"/>
        <w:spacing w:line="240" w:lineRule="auto"/>
        <w:ind w:left="720"/>
      </w:pPr>
      <w:r/>
      <w:r>
        <w:rPr>
          <w:b/>
        </w:rPr>
        <w:t>Theme for 2026:</w:t>
      </w:r>
      <w:r>
        <w:t xml:space="preserve"> "Joy as Resistance" ties celebration to political context and everyday resilience.</w:t>
      </w:r>
      <w:r/>
    </w:p>
    <w:p>
      <w:pPr>
        <w:pStyle w:val="ListBullet"/>
        <w:spacing w:line="240" w:lineRule="auto"/>
        <w:ind w:left="720"/>
      </w:pPr>
      <w:r/>
      <w:r>
        <w:rPr>
          <w:b/>
        </w:rPr>
        <w:t>Practical vibe:</w:t>
      </w:r>
      <w:r>
        <w:t xml:space="preserve"> Expect outdoor stage energy, food stalls, pop-up vendors and late-night after-parties.</w:t>
      </w:r>
      <w:r/>
      <w:r/>
    </w:p>
    <w:p>
      <w:pPr>
        <w:pStyle w:val="Heading2"/>
      </w:pPr>
      <w:r>
        <w:t>A joyful idea that grew into a movement</w:t>
      </w:r>
      <w:r/>
    </w:p>
    <w:p>
      <w:r/>
      <w:r>
        <w:t>Mx. Juneteenth started as a last-minute plan and now lands on Cleveland’s lakefront with a tangible, upbeat energy you can feel in the air. Organiser Avery Ware dreamed of a space where Black queer people could mark Juneteenth openly, and that small cookout idea caught like wildfire. The festival has a warm, unpolished feel , part block party, part arts showcase , which is exactly its charm.</w:t>
      </w:r>
      <w:r/>
    </w:p>
    <w:p>
      <w:r/>
      <w:r>
        <w:t>Backstory matters here. Juneteenth marks the June 19, 1865 announcement of freedom in Galveston, Texas, and Ware’s version intentionally layers that history with contemporary Black queer culture. The result is both celebration and community service, a festival where you can dance, eat, and also get a free health screening.</w:t>
      </w:r>
      <w:r/>
    </w:p>
    <w:p>
      <w:pPr>
        <w:pStyle w:val="Heading2"/>
      </w:pPr>
      <w:r>
        <w:t>Drag, DJs and a strong creative lineup</w:t>
      </w:r>
      <w:r/>
    </w:p>
    <w:p>
      <w:r/>
      <w:r>
        <w:t>Mx. Juneteenth keeps drag at its heart, alongside DJs and live performers who bring a theatrical, high-energy vibe. The programme mixes established local names with up-and-coming talent, so you’ll see polished sets and surprise moments. If you love bold makeup, loud music and theatricality, this is the place your senses will thank you.</w:t>
      </w:r>
      <w:r/>
    </w:p>
    <w:p>
      <w:r/>
      <w:r>
        <w:t>If you’re a performer, the organisers actively recruit acts and have a performer application online, so there’s a genuine commitment to platforming artists. That means the bill often reflects the community it serves , Black, queer, and proudly performative.</w:t>
      </w:r>
      <w:r/>
    </w:p>
    <w:p>
      <w:pPr>
        <w:pStyle w:val="Heading2"/>
      </w:pPr>
      <w:r>
        <w:t>Health access , a practical, saving touch</w:t>
      </w:r>
      <w:r/>
    </w:p>
    <w:p>
      <w:r/>
      <w:r>
        <w:t>One thing that sets Mx. Juneteenth apart is the on-site health services. Cleveland Heights’ Central Outreach provides free STI and HIV testing during the festival, removing transportation and cost barriers for attendees who might otherwise miss care. For many in under-resourced communities, that simple act of bringing services to a party can be life-changing.</w:t>
      </w:r>
      <w:r/>
    </w:p>
    <w:p>
      <w:r/>
      <w:r>
        <w:t>It’s practical, too: while you’re already at the festival, you can swing by a testing station, ask questions and leave informed. That mix of celebration and care is a reminder that community events can be both joyful and useful.</w:t>
      </w:r>
      <w:r/>
    </w:p>
    <w:p>
      <w:pPr>
        <w:pStyle w:val="Heading2"/>
      </w:pPr>
      <w:r>
        <w:t>Joy as Resistance , why the 2026 theme matters</w:t>
      </w:r>
      <w:r/>
    </w:p>
    <w:p>
      <w:r/>
      <w:r>
        <w:t>This year’s theme, "Joy as Resistance", isn’t just a slogan , it’s a response to increasing anti-LGBTQ+ rhetoric and legislation in several states. Ware frames the festival as a space that refuses to be policed by outside narratives, insisting that liberation looks like what the community says it does. That’s political theatre as much as it is party.</w:t>
      </w:r>
      <w:r/>
    </w:p>
    <w:p>
      <w:r/>
      <w:r>
        <w:t>Expect programming that’s unapologetically proud: visible drag stages, family-friendly spaces for coming-out moments, and organisers ready to push back against hostility with music and food. In that sense, attending is a public act of solidarity as well as a weekend of fun.</w:t>
      </w:r>
      <w:r/>
    </w:p>
    <w:p>
      <w:pPr>
        <w:pStyle w:val="Heading2"/>
      </w:pPr>
      <w:r>
        <w:t>How to make the most of your visit</w:t>
      </w:r>
      <w:r/>
    </w:p>
    <w:p>
      <w:r/>
      <w:r>
        <w:t>Plan for outdoors: bring sun protection and a small layer for the lake breeze. Arrive early to catch daytime programming and community stalls, then stay for the after-parties if you want a late-night scene. If you’re coming to support artists, look up performer and vendor pages to pre-save favourites and flag must-see acts.</w:t>
      </w:r>
      <w:r/>
    </w:p>
    <w:p>
      <w:r/>
      <w:r>
        <w:t>If you’re a vendor or performer, there are official sign-ups on the festival website, and organisers welcome people who want to contribute to the local creative economy. For attendees who want to do more than consume, volunteering or donating to festival partners is a direct way to help it grow.</w:t>
      </w:r>
      <w:r/>
    </w:p>
    <w:p>
      <w:r/>
      <w:r>
        <w:t>It's a small change that can make every celebration safer and more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13">
        <w:r>
          <w:rPr>
            <w:color w:val="0000EE"/>
            <w:u w:val="single"/>
          </w:rPr>
          <w:t>[3]</w:t>
        </w:r>
      </w:hyperlink>
      <w:r>
        <w:t xml:space="preserve">, </w:t>
      </w:r>
      <w:hyperlink r:id="rId14">
        <w:r>
          <w:rPr>
            <w:color w:val="0000EE"/>
            <w:u w:val="single"/>
          </w:rPr>
          <w:t>[4]</w:t>
        </w:r>
      </w:hyperlink>
      <w:r>
        <w:t xml:space="preserve">- Paragraph 4: </w:t>
      </w:r>
      <w:hyperlink r:id="rId9">
        <w:r>
          <w:rPr>
            <w:color w:val="0000EE"/>
            <w:u w:val="single"/>
          </w:rPr>
          <w:t>[1]</w:t>
        </w:r>
      </w:hyperlink>
      <w:r>
        <w:t xml:space="preserve">, </w:t>
      </w:r>
      <w:hyperlink r:id="rId11">
        <w:r>
          <w:rPr>
            <w:color w:val="0000EE"/>
            <w:u w:val="single"/>
          </w:rPr>
          <w:t>[6]</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15">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https://goodmenproject.com/featured-content/mx-juneteenth-celebrates-six-years-of-black-lgbtq-and-drag-liberation/</w:t>
        </w:r>
      </w:hyperlink>
      <w:r>
        <w:t xml:space="preserve"> - Please view link - unable to able to access data</w:t>
      </w:r>
      <w:r/>
    </w:p>
    <w:p>
      <w:pPr>
        <w:pStyle w:val="ListNumber"/>
        <w:spacing w:line="240" w:lineRule="auto"/>
        <w:ind w:left="720"/>
      </w:pPr>
      <w:r/>
      <w:hyperlink r:id="rId10">
        <w:r>
          <w:rPr>
            <w:color w:val="0000EE"/>
            <w:u w:val="single"/>
          </w:rPr>
          <w:t>https://www.mxjuneteenth.com/</w:t>
        </w:r>
      </w:hyperlink>
      <w:r>
        <w:t xml:space="preserve"> - Mx. Juneteenth is a Cleveland-based movement celebrating Black and Queer liberation. Rooted in the spirit of Juneteenth, it offers a space for reverence, remembrance, and radical joy. The event centres on Black queer feminist politics, community care, and expressive celebration. Attendees can expect live performances, local vendors, food, art, education, and celebration, all rooted in Black and Queer liberation. The event is open to all ages, and more information is available on their official website.</w:t>
      </w:r>
      <w:r/>
    </w:p>
    <w:p>
      <w:pPr>
        <w:pStyle w:val="ListNumber"/>
        <w:spacing w:line="240" w:lineRule="auto"/>
        <w:ind w:left="720"/>
      </w:pPr>
      <w:r/>
      <w:hyperlink r:id="rId13">
        <w:r>
          <w:rPr>
            <w:color w:val="0000EE"/>
            <w:u w:val="single"/>
          </w:rPr>
          <w:t>https://www.mxjuneteenth.com/perform-at-mxj</w:t>
        </w:r>
      </w:hyperlink>
      <w:r>
        <w:t xml:space="preserve"> - Mx. Juneteenth is accepting performer applications for their 2025 event, scheduled for Saturday, June 21, 2025, at the Rock &amp; Roll Hall of Fame in Cleveland, Ohio. The event seeks Black musicians, bands, DJs, spoken word artists, poets, dancers, drag performers, vocalists, choirs, and other Black creatives whose work embodies Black and queer liberation. Performances must be family-friendly and affirming of Black and Queer communities. The application deadline is May 25, 2025.</w:t>
      </w:r>
      <w:r/>
    </w:p>
    <w:p>
      <w:pPr>
        <w:pStyle w:val="ListNumber"/>
        <w:spacing w:line="240" w:lineRule="auto"/>
        <w:ind w:left="720"/>
      </w:pPr>
      <w:r/>
      <w:hyperlink r:id="rId14">
        <w:r>
          <w:rPr>
            <w:color w:val="0000EE"/>
            <w:u w:val="single"/>
          </w:rPr>
          <w:t>https://www.mxjuneteenth.com/events/mx-juneteenth-2025</w:t>
        </w:r>
      </w:hyperlink>
      <w:r>
        <w:t xml:space="preserve"> - Mx. Juneteenth 2025, marking five years of Black and Queer liberation, is scheduled for Saturday, June 21, 2025, from 11:00 AM to 5:00 PM at the Rock &amp; Roll Hall of Fame in Cleveland, Ohio. The event promises live performances by Black and Queer artists, a marketplace featuring Black-owned businesses and creators, and a celebration of freedom, resistance, and joy. The event is open to all ages, and more details are available on their official website.</w:t>
      </w:r>
      <w:r/>
    </w:p>
    <w:p>
      <w:pPr>
        <w:pStyle w:val="ListNumber"/>
        <w:spacing w:line="240" w:lineRule="auto"/>
        <w:ind w:left="720"/>
      </w:pPr>
      <w:r/>
      <w:hyperlink r:id="rId15">
        <w:r>
          <w:rPr>
            <w:color w:val="0000EE"/>
            <w:u w:val="single"/>
          </w:rPr>
          <w:t>https://www.mxjuneteenth.com/become-a-vendor</w:t>
        </w:r>
      </w:hyperlink>
      <w:r>
        <w:t xml:space="preserve"> - Mx. Juneteenth is inviting Black-owned businesses, Black queer creators, artists, artisans, makers, nonprofits, and community organizations to become vendors at their 2025 event. Priority is given to Black and LGBTQ+ vendors aligned with Mx. Juneteenth’s mission. Vendors will have the opportunity to showcase their brand at the Rock &amp; Roll Hall of Fame during the 5th anniversary celebration, connect with thousands of attendees, and be featured across Mx. Juneteenth’s website, social media, and promotional campaigns.</w:t>
      </w:r>
      <w:r/>
    </w:p>
    <w:p>
      <w:pPr>
        <w:pStyle w:val="ListNumber"/>
        <w:spacing w:line="240" w:lineRule="auto"/>
        <w:ind w:left="720"/>
      </w:pPr>
      <w:r/>
      <w:hyperlink r:id="rId11">
        <w:r>
          <w:rPr>
            <w:color w:val="0000EE"/>
            <w:u w:val="single"/>
          </w:rPr>
          <w:t>https://signalcleveland.org/joy-as-an-act-of-resistance-is-the-theme-of-2026-mx-juneteenth-celebration/</w:t>
        </w:r>
      </w:hyperlink>
      <w:r>
        <w:t xml:space="preserve"> - The theme for the 2026 Mx. Juneteenth celebration is 'Joy as an act of resistance.' This concept involves intentionally seeking out and expressing pleasure and fulfilment to defy systemic oppression and hardship. The event, organised by Avery Ware, is set to take place at North Coast Yard on Saturday, June 20, 2026. The theme draws inspiration from the Black church and spirituality, where songs, shouting, dancing, and community have been foundational to resistance.</w:t>
      </w:r>
      <w:r/>
    </w:p>
    <w:p>
      <w:pPr>
        <w:pStyle w:val="ListNumber"/>
        <w:spacing w:line="240" w:lineRule="auto"/>
        <w:ind w:left="720"/>
      </w:pPr>
      <w:r/>
      <w:hyperlink r:id="rId12">
        <w:r>
          <w:rPr>
            <w:color w:val="0000EE"/>
            <w:u w:val="single"/>
          </w:rPr>
          <w:t>https://thelandcle.org/stories/mx-juneteenth-celebrates-six-years-of-black-lgbtq-and-drag-liberation/</w:t>
        </w:r>
      </w:hyperlink>
      <w:r>
        <w:t xml:space="preserve"> - Mx. Juneteenth, a Cleveland-based celebration, has become a hub for Black and LGBTQ+ artists, entertainment, and community resources. The event offers STI and HIV testing through Cleveland Heights’ Central Outreach, aiming to provide medical care for Black and queer individuals who might not have access otherwise. Many attendees have used the event as an opportunity to come out, which organisers consider one of the greatest honours. The 2026 Mx. Juneteenth theme is 'Joy as Resistance,' emphasising liberation through joy.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oodmenproject.com/featured-content/mx-juneteenth-celebrates-six-years-of-black-lgbtq-and-drag-liberation/" TargetMode="External"/><Relationship Id="rId10" Type="http://schemas.openxmlformats.org/officeDocument/2006/relationships/hyperlink" Target="https://www.mxjuneteenth.com/" TargetMode="External"/><Relationship Id="rId11" Type="http://schemas.openxmlformats.org/officeDocument/2006/relationships/hyperlink" Target="https://signalcleveland.org/joy-as-an-act-of-resistance-is-the-theme-of-2026-mx-juneteenth-celebration/" TargetMode="External"/><Relationship Id="rId12" Type="http://schemas.openxmlformats.org/officeDocument/2006/relationships/hyperlink" Target="https://thelandcle.org/stories/mx-juneteenth-celebrates-six-years-of-black-lgbtq-and-drag-liberation/" TargetMode="External"/><Relationship Id="rId13" Type="http://schemas.openxmlformats.org/officeDocument/2006/relationships/hyperlink" Target="https://www.mxjuneteenth.com/perform-at-mxj" TargetMode="External"/><Relationship Id="rId14" Type="http://schemas.openxmlformats.org/officeDocument/2006/relationships/hyperlink" Target="https://www.mxjuneteenth.com/events/mx-juneteenth-2025" TargetMode="External"/><Relationship Id="rId15" Type="http://schemas.openxmlformats.org/officeDocument/2006/relationships/hyperlink" Target="https://www.mxjuneteenth.com/become-a-vend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