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Ways to Support HIV Awareness: Erie’s 9th Annual Walk Highlights Testing and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advocates turned out in Perry Square as Erie’s community rallied for health , the 9th Annual HIV/AIDS Awareness Walk offered free testing information, resources and a visible reminder that preventative care and support are for everyone.</w:t>
      </w:r>
      <w:r/>
    </w:p>
    <w:p>
      <w:r/>
      <w:r>
        <w:t>Essential Takeaways</w:t>
      </w:r>
      <w:r/>
      <w:r/>
    </w:p>
    <w:p>
      <w:pPr>
        <w:pStyle w:val="ListBullet"/>
        <w:spacing w:line="240" w:lineRule="auto"/>
        <w:ind w:left="720"/>
      </w:pPr>
      <w:r/>
      <w:r>
        <w:rPr>
          <w:b/>
        </w:rPr>
        <w:t>Community turnout:</w:t>
      </w:r>
      <w:r>
        <w:t xml:space="preserve"> The Erie County HIV Task Force hosted the 9th Annual walk in Perry Square, drawing local organisations, residents, and advocates.</w:t>
      </w:r>
      <w:r/>
    </w:p>
    <w:p>
      <w:pPr>
        <w:pStyle w:val="ListBullet"/>
        <w:spacing w:line="240" w:lineRule="auto"/>
        <w:ind w:left="720"/>
      </w:pPr>
      <w:r/>
      <w:r>
        <w:rPr>
          <w:b/>
        </w:rPr>
        <w:t>Practical resources:</w:t>
      </w:r>
      <w:r>
        <w:t xml:space="preserve"> Attendees could pick up educational materials on testing, find information on free condoms, and learn where to access local services.</w:t>
      </w:r>
      <w:r/>
    </w:p>
    <w:p>
      <w:pPr>
        <w:pStyle w:val="ListBullet"/>
        <w:spacing w:line="240" w:lineRule="auto"/>
        <w:ind w:left="720"/>
      </w:pPr>
      <w:r/>
      <w:r>
        <w:rPr>
          <w:b/>
        </w:rPr>
        <w:t>Wide sponsorship:</w:t>
      </w:r>
      <w:r>
        <w:t xml:space="preserve"> The event was supported by Central Outreach Wellness Center Erie, Community HealthNet, Erie County Department of Health, Erie Gay News, Northwest Pennsylvania Pride Alliance, and PA Thrive Partnership.</w:t>
      </w:r>
      <w:r/>
    </w:p>
    <w:p>
      <w:pPr>
        <w:pStyle w:val="ListBullet"/>
        <w:spacing w:line="240" w:lineRule="auto"/>
        <w:ind w:left="720"/>
      </w:pPr>
      <w:r/>
      <w:r>
        <w:rPr>
          <w:b/>
        </w:rPr>
        <w:t>Local coordination:</w:t>
      </w:r>
      <w:r>
        <w:t xml:space="preserve"> The Erie County HIV Task Force brings together organisations and individuals to educate, support and advocate for people living with HIV/AIDS.</w:t>
      </w:r>
      <w:r/>
    </w:p>
    <w:p>
      <w:pPr>
        <w:pStyle w:val="ListBullet"/>
        <w:spacing w:line="240" w:lineRule="auto"/>
        <w:ind w:left="720"/>
      </w:pPr>
      <w:r/>
      <w:r>
        <w:rPr>
          <w:b/>
        </w:rPr>
        <w:t>Easy follow-up:</w:t>
      </w:r>
      <w:r>
        <w:t xml:space="preserve"> For testing, services and more information, visit ECHIV.ORG, follow @EriePAHIV on Twitter, like the Facebook page, or phone 814-451-6700.</w:t>
      </w:r>
      <w:r/>
      <w:r/>
    </w:p>
    <w:p>
      <w:pPr>
        <w:pStyle w:val="Heading2"/>
      </w:pPr>
      <w:r>
        <w:t>A visible, human reminder in the heart of Erie</w:t>
      </w:r>
      <w:r/>
    </w:p>
    <w:p>
      <w:r/>
      <w:r>
        <w:t>The walk in Perry Square felt lively and purposeful, with conversation, flyers and neighbours swapping tips under a late-spring sky. Organisers made sure the event wasn’t just symbolic; there were clear, tangible takeaways , where to test, how to get free condoms, and local contact points for support. According to organisers, the aim is simple: make health information accessible and reduce barriers to care.</w:t>
      </w:r>
      <w:r/>
    </w:p>
    <w:p>
      <w:pPr>
        <w:pStyle w:val="Heading2"/>
      </w:pPr>
      <w:r>
        <w:t>How the Task Force keeps momentum going</w:t>
      </w:r>
      <w:r/>
    </w:p>
    <w:p>
      <w:r/>
      <w:r>
        <w:t>The Erie County HIV Task Force is a collaboration of local groups and individuals, and events like this show how that network operates in public. Over the years they’ve moved from awareness-only gatherings to practical outreach, blending education with services. For people who want to help, joining a partner organisation or sharing flyers can be as useful as showing up on the day.</w:t>
      </w:r>
      <w:r/>
    </w:p>
    <w:p>
      <w:pPr>
        <w:pStyle w:val="Heading2"/>
      </w:pPr>
      <w:r>
        <w:t>Who backed the walk , and why partnership matters</w:t>
      </w:r>
      <w:r/>
    </w:p>
    <w:p>
      <w:r/>
      <w:r>
        <w:t>Sponsors ranged from community health providers to advocacy groups, a mix that helps the walk reach different audiences. Central Outreach Wellness Center Erie and Community HealthNet brought health expertise, while Erie Gay News and Northwest Pennsylvania Pride Alliance helped amplify the message. That combination matters: prevention and care are medical issues but also social ones, and reaching people where they are requires different voices.</w:t>
      </w:r>
      <w:r/>
    </w:p>
    <w:p>
      <w:pPr>
        <w:pStyle w:val="Heading2"/>
      </w:pPr>
      <w:r>
        <w:t>What attendees actually got , and what to do next</w:t>
      </w:r>
      <w:r/>
    </w:p>
    <w:p>
      <w:r/>
      <w:r>
        <w:t>If you missed the walk, you can still access many of the services promoted there. The Erie County Department of Health offers testing information and referrals, and organisers emphasise free condoms and confidential testing as easy first steps. Practical tip: call 814-451-6700 or check ECHIV.ORG before you travel , hours and locations can change, and a quick call saves time.</w:t>
      </w:r>
      <w:r/>
    </w:p>
    <w:p>
      <w:pPr>
        <w:pStyle w:val="Heading2"/>
      </w:pPr>
      <w:r>
        <w:t>Why these community walks still matter</w:t>
      </w:r>
      <w:r/>
    </w:p>
    <w:p>
      <w:r/>
      <w:r>
        <w:t>Events like Erie’s 9th Annual HIV/AIDS Awareness Walk keep conversation going in a quieter, tech-heavy world. They remind a neighbourhood that health is a shared concern and that local services exist to help. For many residents, the walk is also a chance to meet neighbours and feel less alone , that human connection can be as important as the leaflet in your hand.</w:t>
      </w:r>
      <w:r/>
    </w:p>
    <w:p>
      <w:r/>
      <w:r>
        <w:t>It's a small, visible step that keeps prevention and care in the open , and makes it easier for anyone to get help.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[6]</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0">
        <w:r>
          <w:rPr>
            <w:color w:val="0000EE"/>
            <w:u w:val="single"/>
          </w:rPr>
          <w:t>[6]</w:t>
        </w:r>
      </w:hyperlink>
      <w:r>
        <w:t xml:space="preserve">- Paragraph 5: </w:t>
      </w:r>
      <w:hyperlink r:id="rId9">
        <w:r>
          <w:rPr>
            <w:color w:val="0000EE"/>
            <w:u w:val="single"/>
          </w:rPr>
          <w:t>[2]</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https://www.eriegaynews.com/news/article.php?recordid=202607hivwalkrecap&amp;sourceid=4&amp;sourcereason=RSSFeed</w:t>
        </w:r>
      </w:hyperlink>
      <w:r>
        <w:t xml:space="preserve"> - Please view link - unable to able to access data</w:t>
      </w:r>
      <w:r/>
    </w:p>
    <w:p>
      <w:pPr>
        <w:pStyle w:val="ListNumber"/>
        <w:spacing w:line="240" w:lineRule="auto"/>
        <w:ind w:left="720"/>
      </w:pPr>
      <w:r/>
      <w:hyperlink r:id="rId9">
        <w:r>
          <w:rPr>
            <w:color w:val="0000EE"/>
            <w:u w:val="single"/>
          </w:rPr>
          <w:t>https://www.eriegaynews.com/news/article.php?recordid=202607hivwalkrecap&amp;sourceid=4&amp;sourcereason=RSSFeed</w:t>
        </w:r>
      </w:hyperlink>
      <w:r>
        <w:t xml:space="preserve"> - The Erie County HIV Task Force held the 9th Annual HIV/AIDS Awareness Walk on May 18, 2026, in Perry Square, downtown Erie. Participants received educational materials on testing opportunities from the Erie County Department of Health. The event, sponsored by various local organisations, emphasised the importance of prioritising personal health. The Erie County HIV Task Force is a collaboration of local organisations and individuals dedicated to educating, supporting, and advocating for people living with HIV/AIDS and preventing the spread of infection. For more information on local services, testing, and free condoms, visit the Erie County HIV Task Force at ECHIV.ORG or follow their Twitter account @EriePAHIV and like their Facebook page, or call 814-451-6700.</w:t>
      </w:r>
      <w:r/>
    </w:p>
    <w:p>
      <w:pPr>
        <w:pStyle w:val="ListNumber"/>
        <w:spacing w:line="240" w:lineRule="auto"/>
        <w:ind w:left="720"/>
      </w:pPr>
      <w:r/>
      <w:hyperlink r:id="rId13">
        <w:r>
          <w:rPr>
            <w:color w:val="0000EE"/>
            <w:u w:val="single"/>
          </w:rPr>
          <w:t>https://www.eriegaynews.com/news/article.php?recordid=202405hivawarenesswalkpromo</w:t>
        </w:r>
      </w:hyperlink>
      <w:r>
        <w:t xml:space="preserve"> - The Erie County HIV Task Force invites everyone to participate in the 7th Annual HIV/AIDS Awareness Walk on Saturday, May 18th. The event will meet at the stage in East Perry Square, 575 State Street, Erie, PA, at 11 AM, with step-off at 11:30 AM. Participants will walk around North and South Park Row circling Perry Square, and everyone is encouraged to wear red to help raise HIV awareness. PA Thrive Partnership is providing on-site HIV testing. All ages are welcome, and the event is child and pet-friendly. People participating as organisations are welcome to represent their group/organisation. If you don't wish to walk the entire route, you are welcome to join at any point along the sidewalk around Perry Square.</w:t>
      </w:r>
      <w:r/>
    </w:p>
    <w:p>
      <w:pPr>
        <w:pStyle w:val="ListNumber"/>
        <w:spacing w:line="240" w:lineRule="auto"/>
        <w:ind w:left="720"/>
      </w:pPr>
      <w:r/>
      <w:hyperlink r:id="rId11">
        <w:r>
          <w:rPr>
            <w:color w:val="0000EE"/>
            <w:u w:val="single"/>
          </w:rPr>
          <w:t>https://www.eriegaynews.com/news/article.php?recordid=202512echivworldaidsdaychange</w:t>
        </w:r>
      </w:hyperlink>
      <w:r>
        <w:t xml:space="preserve"> - Due to changes in staffing and funding for HIV prevention and care services across Pennsylvania, the Erie County HIV Task Force, along with local member partners, will not be hosting the annual World AIDS Day Memorial Event. The reduction of Ryan White funding that supports them created a significant amount of extra work with a reduced workforce for September through November. The ECTHF is pausing their efforts with awareness events to take stock of the changing landscape and how to proceed in the coming year. Local providers of prevention and care services are looking at their own priorities to determine how to best serve Erie County. The World AIDS Day Memorial event has been an important piece of community awareness while honouring those no longer with us whose lives matter. The ECHTF looks forward to bringing back the event next year and welcomes community feedback and involvement.</w:t>
      </w:r>
      <w:r/>
    </w:p>
    <w:p>
      <w:pPr>
        <w:pStyle w:val="ListNumber"/>
        <w:spacing w:line="240" w:lineRule="auto"/>
        <w:ind w:left="720"/>
      </w:pPr>
      <w:r/>
      <w:hyperlink r:id="rId12">
        <w:r>
          <w:rPr>
            <w:color w:val="0000EE"/>
            <w:u w:val="single"/>
          </w:rPr>
          <w:t>https://www.eriegaynews.com/news/article.php?recordid=202301worldaidsdayprogramrecap</w:t>
        </w:r>
      </w:hyperlink>
      <w:r>
        <w:t xml:space="preserve"> - On Thursday, December 1, 2022, the Erie County HIV Task Force presented this year’s World AIDS Day program at the H.O. Hirt Auditorium inside the Blasco Public Library at 160 East Front Street, Erie, PA 16507. Speakers included City of Erie Mayor Joe Schember, Erie County staff member Gary Snyder, Adagio Health staff member Andi Fair, Community Health Net staff member Kelly Kruize, and PA Thrive Partnership staff member Sonny Concepcion. Local news coverage was by Fox 66 News. In addition to speakers and video segments, one panel of the AIDS Memorial Quilt was on display, made possible by PA Thrive Partnership.</w:t>
      </w:r>
      <w:r/>
    </w:p>
    <w:p>
      <w:pPr>
        <w:pStyle w:val="ListNumber"/>
        <w:spacing w:line="240" w:lineRule="auto"/>
        <w:ind w:left="720"/>
      </w:pPr>
      <w:r/>
      <w:hyperlink r:id="rId10">
        <w:r>
          <w:rPr>
            <w:color w:val="0000EE"/>
            <w:u w:val="single"/>
          </w:rPr>
          <w:t>https://www.eriegaynews.com/news/article.php?recordid=202304echivjoin</w:t>
        </w:r>
      </w:hyperlink>
      <w:r>
        <w:t xml:space="preserve"> - If you're interested in learning more about the HIV prevention and treatment options in Erie County, or would like to volunteer with various outreach efforts, even help with planning HIV/AIDS events locally, consider joining the Erie County HIV Task Force [ECHTF]. The ECHTF is a collaboration of local organisations and individuals dedicated to educating, supporting, and advocating for people living with HIV/AIDS and preventing the spread of infection in Erie County, Pennsylvania. We are not the first group to pursue these efforts, but the current version of previous groups that have existed in Erie County over the past 30 plus years. The ECHFT was formed in 2014 by the Erie County Health Department and has been bringing together Erie County volunteers to increase the awareness of HIV, its treatment, and prevention for our residents.</w:t>
      </w:r>
      <w:r/>
    </w:p>
    <w:p>
      <w:pPr>
        <w:pStyle w:val="ListNumber"/>
        <w:spacing w:line="240" w:lineRule="auto"/>
        <w:ind w:left="720"/>
      </w:pPr>
      <w:r/>
      <w:hyperlink r:id="rId9">
        <w:r>
          <w:rPr>
            <w:color w:val="0000EE"/>
            <w:u w:val="single"/>
          </w:rPr>
          <w:t>https://www.eriegaynews.com/news/article.php?recordid=202607hivwalkrecap&amp;sourceid=4&amp;sourcereason=RSSFeed</w:t>
        </w:r>
      </w:hyperlink>
      <w:r>
        <w:t xml:space="preserve"> - The Erie County HIV Task Force held the 9th Annual HIV/AIDS Awareness Walk on May 18, 2026, in Perry Square, downtown Erie. Participants received educational materials on testing opportunities from the Erie County Department of Health. The event, sponsored by various local organisations, emphasised the importance of prioritising personal health. The Erie County HIV Task Force is a collaboration of local organisations and individuals dedicated to educating, supporting, and advocating for people living with HIV/AIDS and preventing the spread of infection. For more information on local services, testing, and free condoms, visit the Erie County HIV Task Force at ECHIV.ORG or follow their Twitter account @EriePAHIV and like their Facebook page, or call 814-451-6700.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7hivwalkrecap&amp;sourceid=4&amp;sourcereason=RSSFeed" TargetMode="External"/><Relationship Id="rId10" Type="http://schemas.openxmlformats.org/officeDocument/2006/relationships/hyperlink" Target="https://www.eriegaynews.com/news/article.php?recordid=202304echivjoin" TargetMode="External"/><Relationship Id="rId11" Type="http://schemas.openxmlformats.org/officeDocument/2006/relationships/hyperlink" Target="https://www.eriegaynews.com/news/article.php?recordid=202512echivworldaidsdaychange" TargetMode="External"/><Relationship Id="rId12" Type="http://schemas.openxmlformats.org/officeDocument/2006/relationships/hyperlink" Target="https://www.eriegaynews.com/news/article.php?recordid=202301worldaidsdayprogramrecap" TargetMode="External"/><Relationship Id="rId13" Type="http://schemas.openxmlformats.org/officeDocument/2006/relationships/hyperlink" Target="https://www.eriegaynews.com/news/article.php?recordid=202405hivawarenesswalkprom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