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Concerts: Why Pitt Meadows’ Spirit Square Stole the Show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in force as Pitt Meadows filled Spirit Square with music, drag, food and community spirit, showing why local Pride events matter for small cities and families alike. The fourth annual Pride Concert drew more than 200 people, lively performances and a warm, inclusive vibe that’s becoming a summer highlight.</w:t>
      </w:r>
      <w:r/>
    </w:p>
    <w:p>
      <w:r/>
      <w:r>
        <w:t>Essential Takeaways</w:t>
      </w:r>
      <w:r/>
      <w:r/>
    </w:p>
    <w:p>
      <w:pPr>
        <w:pStyle w:val="ListBullet"/>
        <w:spacing w:line="240" w:lineRule="auto"/>
        <w:ind w:left="720"/>
      </w:pPr>
      <w:r/>
      <w:r>
        <w:rPr>
          <w:b/>
        </w:rPr>
        <w:t>Good turnout:</w:t>
      </w:r>
      <w:r>
        <w:t xml:space="preserve"> The City reports over 200 people attended the fourth annual Pride Concert, a clear sign the event is growing.</w:t>
      </w:r>
      <w:r/>
    </w:p>
    <w:p>
      <w:pPr>
        <w:pStyle w:val="ListBullet"/>
        <w:spacing w:line="240" w:lineRule="auto"/>
        <w:ind w:left="720"/>
      </w:pPr>
      <w:r/>
      <w:r>
        <w:rPr>
          <w:b/>
        </w:rPr>
        <w:t>Live highlights:</w:t>
      </w:r>
      <w:r>
        <w:t xml:space="preserve"> The Stephen Scaccia Band brought soulful R&amp;B and polished jazz, while Vancouver drag artist Carrie Dawn served high-energy pop impersonations.</w:t>
      </w:r>
      <w:r/>
    </w:p>
    <w:p>
      <w:pPr>
        <w:pStyle w:val="ListBullet"/>
        <w:spacing w:line="240" w:lineRule="auto"/>
        <w:ind w:left="720"/>
      </w:pPr>
      <w:r/>
      <w:r>
        <w:rPr>
          <w:b/>
        </w:rPr>
        <w:t>Local flavour:</w:t>
      </w:r>
      <w:r>
        <w:t xml:space="preserve"> Seven vendors and three food trucks, including The Mad Greek Food Truck and Sweet Tooth Creamery, kept the crowd fed and chatting.</w:t>
      </w:r>
      <w:r/>
    </w:p>
    <w:p>
      <w:pPr>
        <w:pStyle w:val="ListBullet"/>
        <w:spacing w:line="240" w:lineRule="auto"/>
        <w:ind w:left="720"/>
      </w:pPr>
      <w:r/>
      <w:r>
        <w:rPr>
          <w:b/>
        </w:rPr>
        <w:t>Community presence:</w:t>
      </w:r>
      <w:r>
        <w:t xml:space="preserve"> MLA Lisa Beare’s office handed out popcorn and lollipops; Mayor Nicole MacDonald emphasised inclusion and celebration.</w:t>
      </w:r>
      <w:r/>
    </w:p>
    <w:p>
      <w:pPr>
        <w:pStyle w:val="ListBullet"/>
        <w:spacing w:line="240" w:lineRule="auto"/>
        <w:ind w:left="720"/>
      </w:pPr>
      <w:r/>
      <w:r>
        <w:rPr>
          <w:b/>
        </w:rPr>
        <w:t>Friendly atmosphere:</w:t>
      </w:r>
      <w:r>
        <w:t xml:space="preserve"> Families, longtime residents and visitors mixed easily, giving the evening a relaxed, festival-like feel.</w:t>
      </w:r>
      <w:r/>
      <w:r/>
    </w:p>
    <w:p>
      <w:pPr>
        <w:pStyle w:val="Heading2"/>
      </w:pPr>
      <w:r>
        <w:t>A night that felt like a block party , music, drag and sunshine</w:t>
      </w:r>
      <w:r/>
    </w:p>
    <w:p>
      <w:r/>
      <w:r>
        <w:t>The strongest image from Spirit Square was simple: a crowd bobbing along under early-summer light, kids with lollipops and adults swaying to a band with a warm, familiar sound. According to the City of Pitt Meadows, more than 200 people came out for the fourth annual Pride Concert, and it showed in the energy. Stephen Scaccia’s soulful takes on R&amp;B and jazz standards gave the evening a lush, melodic backbone while Carrie Dawn’s drag performances added a bright, theatrical counterpoint.</w:t>
      </w:r>
      <w:r/>
    </w:p>
    <w:p>
      <w:r/>
      <w:r>
        <w:t>This didn’t happen by accident. The concert is part of a steady push by the city to put community events in public spaces, and the mix of music, family-friendly performance and food proved a good recipe. If you’re thinking of going next year, arrive early to nab a spot near the stage , the crowd clustered close enough to feel like part of the show.</w:t>
      </w:r>
      <w:r/>
    </w:p>
    <w:p>
      <w:pPr>
        <w:pStyle w:val="Heading2"/>
      </w:pPr>
      <w:r>
        <w:t>Who performed, and why it mattered</w:t>
      </w:r>
      <w:r/>
    </w:p>
    <w:p>
      <w:r/>
      <w:r>
        <w:t>Local talent shared the bill in a way that kept the night varied and inclusive. Stephen Scaccia, who is openly part of the 2SLGBTQI+ community, provided a soulful, jazzy set that appealed to older listeners and music lovers. Meanwhile, Vancouver-based drag queen Carrie Dawn leaned into pop impersonations , Taylor Swift, Katy Perry, Britney Spears , which had kids and teens pointing and adults laughing along.</w:t>
      </w:r>
      <w:r/>
    </w:p>
    <w:p>
      <w:r/>
      <w:r>
        <w:t>Events like this give performers a platform to connect directly with neighbours rather than performing in a club. It’s accessible, low-pressure entertainment that sends a message: Pride celebrations aren’t just nightlife, they’re community moments.</w:t>
      </w:r>
      <w:r/>
    </w:p>
    <w:p>
      <w:pPr>
        <w:pStyle w:val="Heading2"/>
      </w:pPr>
      <w:r>
        <w:t>Food, vendors and the small-business boost</w:t>
      </w:r>
      <w:r/>
    </w:p>
    <w:p>
      <w:r/>
      <w:r>
        <w:t>Seven vendors were on site, and three local food operators kept people fed: The Mad Greek Food Truck, Sweet Tooth Creamery and the Pitt Meadows Lions Club hot dog cart. That mix , savoury, sweet and the simple comfort of a hot dog , made for the kind of easy grazing you want at a summer concert.</w:t>
      </w:r>
      <w:r/>
    </w:p>
    <w:p>
      <w:r/>
      <w:r>
        <w:t>Local civic presence also reinforced the community mood. MLA Lisa Beare’s office handed out popcorn and lollipops, a small touch that helped families feel welcome. If you run a small business, consider applying to be a vendor next year; events like this are a great way to meet customers who might not otherwise find you.</w:t>
      </w:r>
      <w:r/>
    </w:p>
    <w:p>
      <w:pPr>
        <w:pStyle w:val="Heading2"/>
      </w:pPr>
      <w:r>
        <w:t>Politics, pride and the message from City Hall</w:t>
      </w:r>
      <w:r/>
    </w:p>
    <w:p>
      <w:r/>
      <w:r>
        <w:t>Mayor Nicole MacDonald used the stage to underline a simple civic principle: a strong city is one where everyone feels welcome. That line matters because municipal Pride events often balance celebration with visibility and solidarity. According to the City’s own materials, these initiatives reflect an ongoing commitment to inclusion across community programming.</w:t>
      </w:r>
      <w:r/>
    </w:p>
    <w:p>
      <w:r/>
      <w:r>
        <w:t>There’s a practical side to this, too. When city leaders show up and partner with local groups, it makes it easier to sustain annual events and expand them into other neighbourhoods. Expect more outreach and perhaps larger-scale Pride activities in the future as momentum builds.</w:t>
      </w:r>
      <w:r/>
    </w:p>
    <w:p>
      <w:pPr>
        <w:pStyle w:val="Heading2"/>
      </w:pPr>
      <w:r>
        <w:t>How Pitt Meadows’ Pride fits the wider regional calendar</w:t>
      </w:r>
      <w:r/>
    </w:p>
    <w:p>
      <w:r/>
      <w:r>
        <w:t>Pitt Meadows isn’t alone in holding neighbourhood Pride. Nearby communities run Pride-in-the-Park events and festival programming that stretch across the region through June and into summer. That regional spread gives residents options: a smaller, intimate concert in Spirit Square one night and a larger Pride-in-the-Park the next.</w:t>
      </w:r>
      <w:r/>
    </w:p>
    <w:p>
      <w:r/>
      <w:r>
        <w:t>If you’re planning a Pride weekend, check municipal event calendars early and map out what you want to see. Smaller concerts like Pitt Meadows’ give you closer access to performers and a calmer vibe, which suits families or anyone who prefers low-key celebrations.</w:t>
      </w:r>
      <w:r/>
    </w:p>
    <w:p>
      <w:r/>
      <w:r>
        <w:t>It's a small change that can make every summer gathering warmer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3">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https://mapleridgenews.com/2026/06/19/music-and-dance-fills-pitt-meadows-spirit-square-with-pride/</w:t>
        </w:r>
      </w:hyperlink>
      <w:r>
        <w:t xml:space="preserve"> - Please view link - unable to able to access data</w:t>
      </w:r>
      <w:r/>
    </w:p>
    <w:p>
      <w:pPr>
        <w:pStyle w:val="ListNumber"/>
        <w:spacing w:line="240" w:lineRule="auto"/>
        <w:ind w:left="720"/>
      </w:pPr>
      <w:r/>
      <w:hyperlink r:id="rId10">
        <w:r>
          <w:rPr>
            <w:color w:val="0000EE"/>
            <w:u w:val="single"/>
          </w:rPr>
          <w:t>https://www.pittmeadows.ca/our-community/events/community-calendar/pride-concert-2</w:t>
        </w:r>
      </w:hyperlink>
      <w:r>
        <w:t xml:space="preserve"> - The City of Pitt Meadows is hosting a free Pride Concert on Wednesday, June 17, 2026, from 6 p.m. to 8 p.m. at Spirit Square (11985 Harris Road). The event features live music by the Stephen Scaccia Band and drag performer Carrie Dawn. Attendees can also enjoy food trucks, local vendors, and dancing. The concert aims to celebrate the 2SLGBTQI+ community and promote love, diversity, and community spirit. All are welcome to join this inclusive celebration.</w:t>
      </w:r>
      <w:r/>
    </w:p>
    <w:p>
      <w:pPr>
        <w:pStyle w:val="ListNumber"/>
        <w:spacing w:line="240" w:lineRule="auto"/>
        <w:ind w:left="720"/>
      </w:pPr>
      <w:r/>
      <w:hyperlink r:id="rId13">
        <w:r>
          <w:rPr>
            <w:color w:val="0000EE"/>
            <w:u w:val="single"/>
          </w:rPr>
          <w:t>https://www.pittmeadows.ca/our-community/events/special-events/community-events-and-initiatives</w:t>
        </w:r>
      </w:hyperlink>
      <w:r>
        <w:t xml:space="preserve"> - The City of Pitt Meadows offers a variety of community events and initiatives, including the annual Pride Concert. This event is part of a broader calendar of activities aimed at fostering community engagement and inclusivity. The Pride Concert, scheduled for June 17, 2026, is a highlight, featuring live music, drag performances, and various community vendors. These events reflect the city's commitment to celebrating diversity and providing inclusive experiences for all residents.</w:t>
      </w:r>
      <w:r/>
    </w:p>
    <w:p>
      <w:pPr>
        <w:pStyle w:val="ListNumber"/>
        <w:spacing w:line="240" w:lineRule="auto"/>
        <w:ind w:left="720"/>
      </w:pPr>
      <w:r/>
      <w:hyperlink r:id="rId11">
        <w:r>
          <w:rPr>
            <w:color w:val="0000EE"/>
            <w:u w:val="single"/>
          </w:rPr>
          <w:t>https://www.pittmeadows.ca/our-community/news/media-releases/celebrate-pride-month-pitt-meadows</w:t>
        </w:r>
      </w:hyperlink>
      <w:r>
        <w:t xml:space="preserve"> - In June 2022, the City of Pitt Meadows celebrated Pride Month with a free concert featuring Vancouver band Queer As Funk. The event aimed to recognize and support the LGBTQ2IA+ community, with performances from student speakers and various food options. This initiative reflects the city's ongoing commitment to inclusivity and diversity, providing a platform for marginalized groups to be visible and celebrated within the community.</w:t>
      </w:r>
      <w:r/>
    </w:p>
    <w:p>
      <w:pPr>
        <w:pStyle w:val="ListNumber"/>
        <w:spacing w:line="240" w:lineRule="auto"/>
        <w:ind w:left="720"/>
      </w:pPr>
      <w:r/>
      <w:hyperlink r:id="rId12">
        <w:r>
          <w:rPr>
            <w:color w:val="0000EE"/>
            <w:u w:val="single"/>
          </w:rPr>
          <w:t>https://www.comservice.bc.ca/event/pride-in-the-park-community-event-2/</w:t>
        </w:r>
      </w:hyperlink>
      <w:r>
        <w:t xml:space="preserve"> - Pride in the Park is a community event co-hosted by PLEA Community Services and Maple Ridge/Pitt Meadows Community Services, celebrating the LGBTQ+ community. The event features music, games, food trucks, community booths, and more. It is free and family-friendly, aiming to foster inclusivity and support for the LGBTQ+ community in the region. The event provides a platform for community engagement and celebration of diversity.</w:t>
      </w:r>
      <w:r/>
    </w:p>
    <w:p>
      <w:pPr>
        <w:pStyle w:val="ListNumber"/>
        <w:spacing w:line="240" w:lineRule="auto"/>
        <w:ind w:left="720"/>
      </w:pPr>
      <w:r/>
      <w:hyperlink r:id="rId14">
        <w:r>
          <w:rPr>
            <w:color w:val="0000EE"/>
            <w:u w:val="single"/>
          </w:rPr>
          <w:t>https://miss604.com/2026/06/dont-miss-pride-in-the-park-in-maple-ridge/</w:t>
        </w:r>
      </w:hyperlink>
      <w:r>
        <w:t xml:space="preserve"> - Pride in the Park, hosted by PLEA Community Services and partners, is a community event in Maple Ridge on June 7, 2026. The event features community booths, food trucks, interactive activities for families, and entertainment including performances by Kendall Gender, Tiffany Ann Co., Carrie Dawn, and Kara Juku. It aims to celebrate the LGBTQ+ community and provide a platform for visibility and support. The event is free and family-friendly, fostering inclusivity and community spirit.</w:t>
      </w:r>
      <w:r/>
    </w:p>
    <w:p>
      <w:pPr>
        <w:pStyle w:val="ListNumber"/>
        <w:spacing w:line="240" w:lineRule="auto"/>
        <w:ind w:left="720"/>
      </w:pPr>
      <w:r/>
      <w:hyperlink r:id="rId15">
        <w:r>
          <w:rPr>
            <w:color w:val="0000EE"/>
            <w:u w:val="single"/>
          </w:rPr>
          <w:t>https://www.hyackfestival.com/event-details/pitt-meadows-day-parade</w:t>
        </w:r>
      </w:hyperlink>
      <w:r>
        <w:t xml:space="preserve"> - Pitt Meadows Day Parade is part of the 85th Annual Pitt Meadows Day, scheduled for June 6, 2026. The event includes a parade, live music, artisan market, kids zone, food trucks, and a drone light show. It celebrates community spirit and local traditions, offering free family-friendly activities. The parade and other activities aim to engage the community and celebrate the rich history and culture of Pitt Meadows.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pleridgenews.com/2026/06/19/music-and-dance-fills-pitt-meadows-spirit-square-with-pride/" TargetMode="External"/><Relationship Id="rId10" Type="http://schemas.openxmlformats.org/officeDocument/2006/relationships/hyperlink" Target="https://www.pittmeadows.ca/our-community/events/community-calendar/pride-concert-2" TargetMode="External"/><Relationship Id="rId11" Type="http://schemas.openxmlformats.org/officeDocument/2006/relationships/hyperlink" Target="https://www.pittmeadows.ca/our-community/news/media-releases/celebrate-pride-month-pitt-meadows" TargetMode="External"/><Relationship Id="rId12" Type="http://schemas.openxmlformats.org/officeDocument/2006/relationships/hyperlink" Target="https://www.comservice.bc.ca/event/pride-in-the-park-community-event-2/" TargetMode="External"/><Relationship Id="rId13" Type="http://schemas.openxmlformats.org/officeDocument/2006/relationships/hyperlink" Target="https://www.pittmeadows.ca/our-community/events/special-events/community-events-and-initiatives" TargetMode="External"/><Relationship Id="rId14" Type="http://schemas.openxmlformats.org/officeDocument/2006/relationships/hyperlink" Target="https://miss604.com/2026/06/dont-miss-pride-in-the-park-in-maple-ridge/" TargetMode="External"/><Relationship Id="rId15" Type="http://schemas.openxmlformats.org/officeDocument/2006/relationships/hyperlink" Target="https://www.hyackfestival.com/event-details/pitt-meadows-day-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