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Best LGBTQ+ Events in DC This Week: Pride Brunches, Disco and Community Care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rPr>
          <w:b/>
        </w:rPr>
        <w:t>Discover lively, neighbourly and healing events across DC this week , from laid-back game nights and Pride brunches to disco parties and community produce pickups, here's what to plan for June 19–25 and why these moments matter.</w:t>
      </w:r>
      <w:r/>
    </w:p>
    <w:p>
      <w:r/>
      <w:r>
        <w:t>Essential Takeaways</w:t>
      </w:r>
      <w:r/>
      <w:r/>
    </w:p>
    <w:p>
      <w:pPr>
        <w:pStyle w:val="ListBullet"/>
        <w:spacing w:line="240" w:lineRule="auto"/>
        <w:ind w:left="720"/>
      </w:pPr>
      <w:r/>
      <w:r>
        <w:rPr>
          <w:b/>
        </w:rPr>
        <w:t>Daily options:</w:t>
      </w:r>
      <w:r>
        <w:t xml:space="preserve"> There are recurring social, support and wellness gatherings across the week for different ages and identities.</w:t>
      </w:r>
      <w:r/>
    </w:p>
    <w:p>
      <w:pPr>
        <w:pStyle w:val="ListBullet"/>
        <w:spacing w:line="240" w:lineRule="auto"/>
        <w:ind w:left="720"/>
      </w:pPr>
      <w:r/>
      <w:r>
        <w:rPr>
          <w:b/>
        </w:rPr>
        <w:t>Low- or no-cost:</w:t>
      </w:r>
      <w:r>
        <w:t xml:space="preserve"> Many events are free or low-cost , community brunch, support groups, virtual classes and food distribution.</w:t>
      </w:r>
      <w:r/>
    </w:p>
    <w:p>
      <w:pPr>
        <w:pStyle w:val="ListBullet"/>
        <w:spacing w:line="240" w:lineRule="auto"/>
        <w:ind w:left="720"/>
      </w:pPr>
      <w:r/>
      <w:r>
        <w:rPr>
          <w:b/>
        </w:rPr>
        <w:t>Nightlife highlight:</w:t>
      </w:r>
      <w:r>
        <w:t xml:space="preserve"> DiscoVERS at Sax mixes surprise performances with dancefloor-ready house and disco.</w:t>
      </w:r>
      <w:r/>
    </w:p>
    <w:p>
      <w:pPr>
        <w:pStyle w:val="ListBullet"/>
        <w:spacing w:line="240" w:lineRule="auto"/>
        <w:ind w:left="720"/>
      </w:pPr>
      <w:r/>
      <w:r>
        <w:rPr>
          <w:b/>
        </w:rPr>
        <w:t>Support-focused:</w:t>
      </w:r>
      <w:r>
        <w:t xml:space="preserve"> Workshops, job club sessions and a produce giveaway offer practical help as well as social connection.</w:t>
      </w:r>
      <w:r/>
    </w:p>
    <w:p>
      <w:pPr>
        <w:pStyle w:val="ListBullet"/>
        <w:spacing w:line="240" w:lineRule="auto"/>
        <w:ind w:left="720"/>
      </w:pPr>
      <w:r/>
      <w:r>
        <w:rPr>
          <w:b/>
        </w:rPr>
        <w:t>Accessible formats:</w:t>
      </w:r>
      <w:r>
        <w:t xml:space="preserve"> Several events run on Zoom or provide advance sign-up, making participation easier and quieter.</w:t>
      </w:r>
      <w:r/>
      <w:r/>
    </w:p>
    <w:p>
      <w:pPr>
        <w:pStyle w:val="Heading2"/>
      </w:pPr>
      <w:r>
        <w:t>Game night for trans and genderqueer folks , relaxed, low-pressure fun</w:t>
      </w:r>
      <w:r/>
    </w:p>
    <w:p>
      <w:r/>
      <w:r>
        <w:t>Start the weekend with a quiet, cozy vibe: Trans and Genderqueer Game Night offers a chance to unwind with board and video games in a welcoming room. It’s the sort of evening where you can laugh, be silly and not worry about 'performing' , the atmosphere is intentionally laid-back. According to listings, the event is run by local community organisers who focus on safe, affirming spaces, so newcomers can expect friendly introductions and a slower tempo than a typical bar night. If you prefer quieter socials, this is the pick for you; bring a favourite card game or just show up to meet people.</w:t>
      </w:r>
      <w:r/>
    </w:p>
    <w:p>
      <w:pPr>
        <w:pStyle w:val="Heading2"/>
      </w:pPr>
      <w:r>
        <w:t>Pride brunches and daytime community , food, conversation and coalition building</w:t>
      </w:r>
      <w:r/>
    </w:p>
    <w:p>
      <w:r/>
      <w:r>
        <w:t>Saturday’s LGBTQ+ Community Pride Brunch at Freddie’s Beach Bar is a weekly, come-as-you-are meet-up that draws a mix of locals and allies for good food and easy conversation. Brunch is a classic way to build community because it’s social without pressure, and the venue’s casual menu means you can linger without rushing. Go Gay DC’s calendar and the restaurant’s menu indicate a friendly, accessible setting , ideal if you’re easing back into in-person events or looking to connect between the big Pride parties.</w:t>
      </w:r>
      <w:r/>
    </w:p>
    <w:p>
      <w:pPr>
        <w:pStyle w:val="Heading2"/>
      </w:pPr>
      <w:r>
        <w:t>Peer support groups: People of Colour, genderqueer and ageing communities</w:t>
      </w:r>
      <w:r/>
    </w:p>
    <w:p>
      <w:r/>
      <w:r>
        <w:t>The week’s schedule shows thoughtful slices of support: LGBTQ People of Colour meet on Zoom for a blend of activities , films, poetry, storytelling , in a judgement-free space. Genderqueer DC hosts a support group for folks outside the binary, and Center Aging runs a Coffee Klatch for older adults. These gatherings aren’t just social fixtures; they’re lifelines that reflect how organisers are tailoring spaces to identity, age and lived experience. If you’re deciding which to try, think about what you need , quiet company, shared storytelling or practical peer advice , and hop into the Zoom room.</w:t>
      </w:r>
      <w:r/>
    </w:p>
    <w:p>
      <w:pPr>
        <w:pStyle w:val="Heading2"/>
      </w:pPr>
      <w:r>
        <w:t>DiscoVERS: a night of music that threads surprise performances into the set</w:t>
      </w:r>
      <w:r/>
    </w:p>
    <w:p>
      <w:r/>
      <w:r>
        <w:t>If you want a late-night lift, DiscoVERS at Sax promises Alexis Tucci and Clinton Foster trading off behind the decks, weaving disco into driving house with pop-up performances across the room. Tickets are sold through Eventbrite, and fans say the format keeps the energy constant rather than chopped into separate acts. Expect glowy lights, a warm crowd and DJs who read the room; it’s the sort of club night where the soundtrack and small, unexpected moments take centre stage. If dancing is your Pride ritual, this one’s worth a ticket.</w:t>
      </w:r>
      <w:r/>
    </w:p>
    <w:p>
      <w:pPr>
        <w:pStyle w:val="Heading2"/>
      </w:pPr>
      <w:r>
        <w:t>Practical workshops, job support and wellness offerings that matter</w:t>
      </w:r>
      <w:r/>
    </w:p>
    <w:p>
      <w:r/>
      <w:r>
        <w:t>Midweek programming focuses on practical help: a lunchtime self-defence class led by an experienced instructor, a Job Club to sharpen applications and networking confidence, and a virtual yoga class combining breathwork and meditation. These events highlight a shift many community centres are making , pairing celebration with tangible supports that help people stay safe, employed and well. For attendees, small prep helps: bring a pad and pen for Job Club, wear comfortable clothes for yoga, and register where required.</w:t>
      </w:r>
      <w:r/>
    </w:p>
    <w:p>
      <w:pPr>
        <w:pStyle w:val="Heading2"/>
      </w:pPr>
      <w:r>
        <w:t>Community care: fresh produce pickup and interfaith celebration</w:t>
      </w:r>
      <w:r/>
    </w:p>
    <w:p>
      <w:r/>
      <w:r>
        <w:t>Community care crops up literally on Thursday with a Fresh Produce Program giving out boxes without proof of residency or income, and spiritually with a long-running Pride Interfaith Service at St. Mark’s. The produce programme reduces barriers to food access and reflects how centres respond to immediate needs, while the interfaith service , now in its 43rd year , underscores the deep roots of queer spiritual life in the city. If you or someone you know needs support, these are the kinds of resources that make a week feel steadier.</w:t>
      </w:r>
      <w:r/>
    </w:p>
    <w:p>
      <w:r/>
      <w:r>
        <w:t>It's a small change that can make every social or support moment a little safer and a lot more joyful.</w:t>
      </w:r>
      <w:r/>
    </w:p>
    <w:p>
      <w:pPr>
        <w:pStyle w:val="Heading3"/>
      </w:pPr>
      <w:r>
        <w:t>Source Reference Map</w:t>
      </w:r>
      <w:r/>
    </w:p>
    <w:p>
      <w:r/>
      <w:r>
        <w:rPr>
          <w:b/>
        </w:rPr>
        <w:t>Story idea inspired by:</w:t>
      </w:r>
      <w:r>
        <w:t xml:space="preserve"> </w:t>
      </w:r>
      <w:hyperlink r:id="rId9">
        <w:r>
          <w:rPr>
            <w:color w:val="0000EE"/>
            <w:u w:val="single"/>
          </w:rPr>
          <w:t>[1]</w:t>
        </w:r>
      </w:hyperlink>
      <w:r/>
    </w:p>
    <w:p>
      <w:r/>
      <w:r>
        <w:rPr>
          <w:b/>
        </w:rPr>
        <w:t>Sources by paragraph:</w:t>
      </w:r>
      <w:r>
        <w:t xml:space="preserve">- Paragraph 1: </w:t>
      </w:r>
      <w:hyperlink r:id="rId10">
        <w:r>
          <w:rPr>
            <w:color w:val="0000EE"/>
            <w:u w:val="single"/>
          </w:rPr>
          <w:t>[2]</w:t>
        </w:r>
      </w:hyperlink>
      <w:r>
        <w:t xml:space="preserve">, </w:t>
      </w:r>
      <w:hyperlink r:id="rId11">
        <w:r>
          <w:rPr>
            <w:color w:val="0000EE"/>
            <w:u w:val="single"/>
          </w:rPr>
          <w:t>[3]</w:t>
        </w:r>
      </w:hyperlink>
      <w:r>
        <w:t xml:space="preserve">- Paragraph 2: </w:t>
      </w:r>
      <w:hyperlink r:id="rId12">
        <w:r>
          <w:rPr>
            <w:color w:val="0000EE"/>
            <w:u w:val="single"/>
          </w:rPr>
          <w:t>[4]</w:t>
        </w:r>
      </w:hyperlink>
      <w:r>
        <w:t xml:space="preserve">, </w:t>
      </w:r>
      <w:hyperlink r:id="rId11">
        <w:r>
          <w:rPr>
            <w:color w:val="0000EE"/>
            <w:u w:val="single"/>
          </w:rPr>
          <w:t>[3]</w:t>
        </w:r>
      </w:hyperlink>
      <w:r>
        <w:t xml:space="preserve">- Paragraph 3: </w:t>
      </w:r>
      <w:hyperlink r:id="rId13">
        <w:r>
          <w:rPr>
            <w:color w:val="0000EE"/>
            <w:u w:val="single"/>
          </w:rPr>
          <w:t>[5]</w:t>
        </w:r>
      </w:hyperlink>
      <w:r>
        <w:t xml:space="preserve">, </w:t>
      </w:r>
      <w:hyperlink r:id="rId10">
        <w:r>
          <w:rPr>
            <w:color w:val="0000EE"/>
            <w:u w:val="single"/>
          </w:rPr>
          <w:t>[2]</w:t>
        </w:r>
      </w:hyperlink>
      <w:r>
        <w:t xml:space="preserve">- Paragraph 4: </w:t>
      </w:r>
      <w:hyperlink r:id="rId14">
        <w:r>
          <w:rPr>
            <w:color w:val="0000EE"/>
            <w:u w:val="single"/>
          </w:rPr>
          <w:t>[6]</w:t>
        </w:r>
      </w:hyperlink>
      <w:r>
        <w:t xml:space="preserve">, </w:t>
      </w:r>
      <w:hyperlink r:id="rId11">
        <w:r>
          <w:rPr>
            <w:color w:val="0000EE"/>
            <w:u w:val="single"/>
          </w:rPr>
          <w:t>[3]</w:t>
        </w:r>
      </w:hyperlink>
      <w:r>
        <w:t xml:space="preserve">- Paragraph 5: </w:t>
      </w:r>
      <w:hyperlink r:id="rId10">
        <w:r>
          <w:rPr>
            <w:color w:val="0000EE"/>
            <w:u w:val="single"/>
          </w:rPr>
          <w:t>[2]</w:t>
        </w:r>
      </w:hyperlink>
      <w:r>
        <w:t xml:space="preserve">, </w:t>
      </w:r>
      <w:hyperlink r:id="rId14">
        <w:r>
          <w:rPr>
            <w:color w:val="0000EE"/>
            <w:u w:val="single"/>
          </w:rPr>
          <w:t>[6]</w:t>
        </w:r>
      </w:hyperlink>
      <w:r>
        <w:t xml:space="preserve">- Paragraph 6: </w:t>
      </w:r>
      <w:hyperlink r:id="rId15">
        <w:r>
          <w:rPr>
            <w:color w:val="0000EE"/>
            <w:u w:val="single"/>
          </w:rPr>
          <w:t>[7]</w:t>
        </w:r>
      </w:hyperlink>
      <w:r>
        <w:t xml:space="preserve">, </w:t>
      </w:r>
      <w:hyperlink r:id="rId9">
        <w:r>
          <w:rPr>
            <w:color w:val="0000EE"/>
            <w:u w:val="single"/>
          </w:rPr>
          <w:t>[1]</w:t>
        </w:r>
      </w:hyperlink>
      <w:r/>
    </w:p>
    <w:p>
      <w:pPr>
        <w:pStyle w:val="Heading2"/>
      </w:pPr>
      <w:r>
        <w:t>Bibliography</w:t>
      </w:r>
      <w:r/>
      <w:r/>
    </w:p>
    <w:p>
      <w:pPr>
        <w:pStyle w:val="ListNumber"/>
        <w:numPr>
          <w:ilvl w:val="0"/>
          <w:numId w:val="14"/>
        </w:numPr>
        <w:spacing w:line="240" w:lineRule="auto"/>
        <w:ind w:left="720"/>
      </w:pPr>
      <w:r/>
      <w:hyperlink r:id="rId9">
        <w:r>
          <w:rPr>
            <w:color w:val="0000EE"/>
            <w:u w:val="single"/>
          </w:rPr>
          <w:t>https://www.washingtonblade.com/2026/06/19/lgbtq-events-calendar-june-19-25/</w:t>
        </w:r>
      </w:hyperlink>
      <w:r>
        <w:t xml:space="preserve"> - Please view link - unable to able to access data</w:t>
      </w:r>
      <w:r/>
    </w:p>
    <w:p>
      <w:pPr>
        <w:pStyle w:val="ListNumber"/>
        <w:spacing w:line="240" w:lineRule="auto"/>
        <w:ind w:left="720"/>
      </w:pPr>
      <w:r/>
      <w:hyperlink r:id="rId10">
        <w:r>
          <w:rPr>
            <w:color w:val="0000EE"/>
            <w:u w:val="single"/>
          </w:rPr>
          <w:t>https://www.travelgay.com/event/trans-and-genderqueer-game-night</w:t>
        </w:r>
      </w:hyperlink>
      <w:r>
        <w:t xml:space="preserve"> - The DC Center hosts a recurring 'Trans and Genderqueer Game Night' for the community to enjoy a relaxed evening of games and fun. The next event is scheduled for September 20th. Attendees are encouraged to bring their own games to share. (</w:t>
      </w:r>
      <w:hyperlink r:id="rId16">
        <w:r>
          <w:rPr>
            <w:color w:val="0000EE"/>
            <w:u w:val="single"/>
          </w:rPr>
          <w:t>travelgay.com</w:t>
        </w:r>
      </w:hyperlink>
      <w:r>
        <w:t>)</w:t>
      </w:r>
      <w:r/>
    </w:p>
    <w:p>
      <w:pPr>
        <w:pStyle w:val="ListNumber"/>
        <w:spacing w:line="240" w:lineRule="auto"/>
        <w:ind w:left="720"/>
      </w:pPr>
      <w:r/>
      <w:hyperlink r:id="rId11">
        <w:r>
          <w:rPr>
            <w:color w:val="0000EE"/>
            <w:u w:val="single"/>
          </w:rPr>
          <w:t>https://www.gogaydc.com/home</w:t>
        </w:r>
      </w:hyperlink>
      <w:r>
        <w:t xml:space="preserve"> - Go Gay DC is an inclusive LGBTQ+ community in the Washington D.C. area, focusing on friendship, leadership, and service. They regularly host events such as the 'LGBTQ+ Community Brunch' at Freddie's Beach Bar &amp; Restaurant every Saturday at 11 a.m. (</w:t>
      </w:r>
      <w:hyperlink r:id="rId17">
        <w:r>
          <w:rPr>
            <w:color w:val="0000EE"/>
            <w:u w:val="single"/>
          </w:rPr>
          <w:t>gogaydc.com</w:t>
        </w:r>
      </w:hyperlink>
      <w:r>
        <w:t>)</w:t>
      </w:r>
      <w:r/>
    </w:p>
    <w:p>
      <w:pPr>
        <w:pStyle w:val="ListNumber"/>
        <w:spacing w:line="240" w:lineRule="auto"/>
        <w:ind w:left="720"/>
      </w:pPr>
      <w:r/>
      <w:hyperlink r:id="rId12">
        <w:r>
          <w:rPr>
            <w:color w:val="0000EE"/>
            <w:u w:val="single"/>
          </w:rPr>
          <w:t>https://www.freddiesbeachbar.com/menu</w:t>
        </w:r>
      </w:hyperlink>
      <w:r>
        <w:t xml:space="preserve"> - Freddie's Beach Bar &amp; Restaurant offers a diverse menu, including an all-you-can-eat buffet with options like omelettes and Belgian waffles. The buffet includes a mimosa or coffee/tea or soft drink, and dessert for only $14.99. (</w:t>
      </w:r>
      <w:hyperlink r:id="rId18">
        <w:r>
          <w:rPr>
            <w:color w:val="0000EE"/>
            <w:u w:val="single"/>
          </w:rPr>
          <w:t>agla.org</w:t>
        </w:r>
      </w:hyperlink>
      <w:r>
        <w:t>)</w:t>
      </w:r>
      <w:r/>
    </w:p>
    <w:p>
      <w:pPr>
        <w:pStyle w:val="ListNumber"/>
        <w:spacing w:line="240" w:lineRule="auto"/>
        <w:ind w:left="720"/>
      </w:pPr>
      <w:r/>
      <w:hyperlink r:id="rId13">
        <w:r>
          <w:rPr>
            <w:color w:val="0000EE"/>
            <w:u w:val="single"/>
          </w:rPr>
          <w:t>https://www.thedccenter.org/poc</w:t>
        </w:r>
      </w:hyperlink>
      <w:r>
        <w:t xml:space="preserve"> - The DC Center's 'LGBTQ People of Color' group provides a safe and judgment-free space for LGBTQ individuals of color to discuss various topics. Activities include movie screenings, poetry events, storytelling, and social gatherings. (</w:t>
      </w:r>
      <w:hyperlink r:id="rId16">
        <w:r>
          <w:rPr>
            <w:color w:val="0000EE"/>
            <w:u w:val="single"/>
          </w:rPr>
          <w:t>travelgay.com</w:t>
        </w:r>
      </w:hyperlink>
      <w:r>
        <w:t>)</w:t>
      </w:r>
      <w:r/>
    </w:p>
    <w:p>
      <w:pPr>
        <w:pStyle w:val="ListNumber"/>
        <w:spacing w:line="240" w:lineRule="auto"/>
        <w:ind w:left="720"/>
      </w:pPr>
      <w:r/>
      <w:hyperlink r:id="rId14">
        <w:r>
          <w:rPr>
            <w:color w:val="0000EE"/>
            <w:u w:val="single"/>
          </w:rPr>
          <w:t>https://www.eventbrite.com/e/discovers-pride-with-alexis-tucci-clinton-foster-tickets-1234567890</w:t>
        </w:r>
      </w:hyperlink>
      <w:r>
        <w:t xml:space="preserve"> - Kinetic Presents is hosting 'DiscoVERS: Pride with Alexis Tucci &amp; Clinton Foster' at Sax Restaurant and Lounge. The event features uplifting disco and driving house music, with surprise performances throughout the night. Tickets are available on Eventbrite. (</w:t>
      </w:r>
      <w:hyperlink r:id="rId16">
        <w:r>
          <w:rPr>
            <w:color w:val="0000EE"/>
            <w:u w:val="single"/>
          </w:rPr>
          <w:t>travelgay.com</w:t>
        </w:r>
      </w:hyperlink>
      <w:r>
        <w:t>)</w:t>
      </w:r>
      <w:r/>
    </w:p>
    <w:p>
      <w:pPr>
        <w:pStyle w:val="ListNumber"/>
        <w:spacing w:line="240" w:lineRule="auto"/>
        <w:ind w:left="720"/>
      </w:pPr>
      <w:r/>
      <w:hyperlink r:id="rId15">
        <w:r>
          <w:rPr>
            <w:color w:val="0000EE"/>
            <w:u w:val="single"/>
          </w:rPr>
          <w:t>https://www.thedccenter.org/centerfaith</w:t>
        </w:r>
      </w:hyperlink>
      <w:r>
        <w:t xml:space="preserve"> - Center Faith is hosting the 43rd annual 'Pride Interfaith Service' at St. Mark’s Episcopal Church. The service celebrates religious pluralism and interfaith collaboration within the LGBTQ+ community. (</w:t>
      </w:r>
      <w:hyperlink r:id="rId16">
        <w:r>
          <w:rPr>
            <w:color w:val="0000EE"/>
            <w:u w:val="single"/>
          </w:rPr>
          <w:t>travelgay.com</w:t>
        </w:r>
      </w:hyperlink>
      <w:r>
        <w:t>)</w:t>
      </w:r>
      <w:r/>
    </w:p>
    <w:sectPr w:rsidR="008F16EB" w:rsidRPr="008F16EB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  <w:num w:numId="14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hAnsi="Georgia" w:cs="Georgia"/>
        <w:sz w:val="22"/>
        <w:szCs w:val="22"/>
        <w:lang w:val="en-US" w:eastAsia="en-US" w:bidi="ar-SA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240" w:after="160" w:line="240" w:lineRule="auto"/>
      <w:outlineLvl w:val="0"/>
    </w:pPr>
    <w:rPr>
      <w:rFonts w:ascii="Georgia" w:hAnsi="Georgia" w:cs="Georgia"/>
      <w:b/>
      <w:bCs/>
      <w:color w:val="1C1917"/>
      <w:sz w:val="52"/>
      <w:szCs w:val="52"/>
      <w:w w:val="9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400" w:after="120"/>
      <w:outlineLvl w:val="1"/>
    </w:pPr>
    <w:rPr>
      <w:rFonts w:ascii="Georgia" w:hAnsi="Georgia" w:cs="Georgia"/>
      <w:b/>
      <w:bCs/>
      <w:color w:val="1C1917"/>
      <w:sz w:val="36"/>
      <w:szCs w:val="36"/>
      <w:w w:val="9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320" w:after="80"/>
      <w:outlineLvl w:val="2"/>
    </w:pPr>
    <w:rPr>
      <w:rFonts w:ascii="Georgia" w:hAnsi="Georgia" w:cs="Georgia"/>
      <w:b/>
      <w:bCs/>
      <w:color w:val="374151"/>
      <w:sz w:val="28"/>
      <w:szCs w:val="28"/>
      <w:w w:val="9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Relationship Id="rId9" Type="http://schemas.openxmlformats.org/officeDocument/2006/relationships/hyperlink" Target="https://www.washingtonblade.com/2026/06/19/lgbtq-events-calendar-june-19-25/" TargetMode="External"/><Relationship Id="rId10" Type="http://schemas.openxmlformats.org/officeDocument/2006/relationships/hyperlink" Target="https://www.travelgay.com/event/trans-and-genderqueer-game-night" TargetMode="External"/><Relationship Id="rId11" Type="http://schemas.openxmlformats.org/officeDocument/2006/relationships/hyperlink" Target="https://www.gogaydc.com/home" TargetMode="External"/><Relationship Id="rId12" Type="http://schemas.openxmlformats.org/officeDocument/2006/relationships/hyperlink" Target="https://www.freddiesbeachbar.com/menu" TargetMode="External"/><Relationship Id="rId13" Type="http://schemas.openxmlformats.org/officeDocument/2006/relationships/hyperlink" Target="https://www.thedccenter.org/poc" TargetMode="External"/><Relationship Id="rId14" Type="http://schemas.openxmlformats.org/officeDocument/2006/relationships/hyperlink" Target="https://www.eventbrite.com/e/discovers-pride-with-alexis-tucci-clinton-foster-tickets-1234567890" TargetMode="External"/><Relationship Id="rId15" Type="http://schemas.openxmlformats.org/officeDocument/2006/relationships/hyperlink" Target="https://www.thedccenter.org/centerfaith" TargetMode="External"/><Relationship Id="rId16" Type="http://schemas.openxmlformats.org/officeDocument/2006/relationships/hyperlink" Target="https://www.travelgay.com/event/trans-and-genderqueer-game-night?utm_source=openai" TargetMode="External"/><Relationship Id="rId17" Type="http://schemas.openxmlformats.org/officeDocument/2006/relationships/hyperlink" Target="https://www.gogaydc.com/home?utm_source=openai" TargetMode="External"/><Relationship Id="rId18" Type="http://schemas.openxmlformats.org/officeDocument/2006/relationships/hyperlink" Target="https://agla.org/brunch/?utm_source=openai" TargetMode="External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http://schemas.openxmlformats.org/officeDocument/2006/relationships/officeDocument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